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d130" w14:textId="142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Казыгуртского района от 26 апреля 2019 года № 118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19 декабря 2021 года № 363. Зарегистрировано в Департаменте юстиции Туркестанской области 20 декабря 2023 года № 6422-13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"Об определении мест для размещения агитационных печатных материалов для всех кандидатов" от 26 апреля 2019 года № 118 (зарегистрированное в Реестре государственной регистрации нормативных правовых актов за № 5008)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статьи 28 Конституционного Закона Республики Казахстан "О выборах в Республике Казахстан", акимат Казыгуртского района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постановление возложить на руководителя государственного учреждения "Аппарат акима Казыгуртского района".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Казыгуртского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26 апреля 2019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клуб Алтынтобе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"Косагаш"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"Каржан"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Абдикарима Бектаева"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"Женис" отдела образования Казыгуртского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Тилектес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Ж.Есиркепова"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"Угам"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медицинский пункт Абайской врачебной амбулатории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населенного пункта Какпак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"Коктобе" врачебной амбулатории "Кызылтан"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"Тассай" врачебной амбулатории "Кызылтан" государственного коммунального предприятия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Жамбыла"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А.Оразбаевой"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А.С.Макаренко"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К.Омиралиева"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Бауыржана Момышулы"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Кызылкиянский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"Кызылсенгир"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"Ынталы"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Қ.Әбдәлиев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Рабатский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Қ.Мәмбетұлы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"Казыгурт"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Рабат при государственном коммунальном предприятии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"Специализированная физико-математическая школа-интернат № 5 имени Ж. Каппарова"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"Енбекши"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"Кызылдала"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С.Рақымов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Кокибельский сельский дом культуры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"Кокибел"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населенного пункта Турбат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"Енбек"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"Жанатирлик"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Абая" отдела образования Казыгуртского района управления образования Туркестанской области,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Сельский клуб Акжар государственного коммунального казенного предприятия "Казыгуртский районный дворец культуры" отдела культуры, развития языков, физической культуры и спорта Казыгуртского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Т.Токтарова"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Д.А.Кунаева"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М.Утемисулы"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А.Байтурсынова"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"Талдыбулак"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"Бакабулак" отдела образования Казыгуртского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Шарбулакская врачебная амбулатория при государственном коммунальном предприятии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 Акбастауской врачебной амбулатории Шарбулак при государственном коммунальном предприятии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