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eb94f" w14:textId="1feb9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решение акима сельского округа Алтынтобе Казыгуртского района от 7 ноября 2022 года № 31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Алтынтобе Казыгуртского района Туркестанской области от 13 января 2023 года № 2. Зарегистрировано Департаментом юстиции Туркестанской области 13 января 2023 года № 6231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> статьи 27 Закона Республики Казахстан "О правовых актах", подпунктом 8) 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 ветеринарии" и на основании представления руководителя территориальной инспекции Казыгуртского района Комитета ветеринарного контроля и надзора Министерства сельского хозяйства Республики Казахстан от 14 декабря 2022 года № 02-05/393,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территории улицы У.Тлеубаева № 1-17 села Каржан сельского округа Алтынтобе Казыгуртского района Туркестанской области, в связи с проведением комплекса ветеринарных мероприятий по ликвидации очагов болезни бруцеллеза среди мелкого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сельского округа Алтынтобе Казыгуртского района от 7 ноября 2022 года № 31 "Об установлении ограничительных мероприятий" (зарегистрировано в Реестре государственной регистрации нормативных правовых актов за № 30497).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Алтынтобе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