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6be08" w14:textId="7f6be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мероприятии и признании утратившим силу решение акима сельского округа Казыгурт Казыгуртского района от 7 ноября 2022 года № 84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Казыгурт Казыгуртского района Туркестанской области от 4 января 2023 года № 2. Зарегистрировано в Министерстве юстиции Республики Казахстан 5 января 2023 года № 31562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> статьи 27 Закона Республики Казахстан "О правовых актах", подпунктом 8) 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> Закона Республики Казахстан "О ветеринарии" и на основании представления руководителя территориальной инспекции Казыгуртского района Комитета ветеринарного контроля и надзора Министерства сельского хозяйства Республики Казахстан от 14 декабря 2022 года № 02-05/390,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установленные ограничительные мероприятия, на территории улицы Д.Кабашбаева № 19-27 в населенном пункте Казыгурт сельского округа Казыгурт Казыгуртского района Туркестанстой области, в связи с проведением комплекса ветеринарных мероприятий по ликвидации очагов болезней бруцеллеза среди мелкого рогатого скота.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сельского округа Казыгурт Казыгуртского района от 7 ноября 2022 года № 84 "Об установлении ограничительных мероприятий" (зарегистрировано в Реестре государственной регистрации нормативных правовых актов за № 30495).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 Казыгурт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