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bc46" w14:textId="1e5b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 установлении границ некоторых населенных пунктов Мактааральского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маслихата Мактааральского района района Туркестанской области от 15 мая 2023 года № 2-11-VIII и постановление акимата Мактааральского района Туркестанской области № 320 от 15 мая 2023 года. Зарегистрированы Департаментом юстиции Туркестанской области 16 мая 2023 года за № 6270-13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акимат Мактааральского района ПОСТАНОВЛЯЕТ и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и установить границы следующих населенных пунктов Мактааральского района: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изменить границы села 40 лет Казахской ССР сельского округа Мактаралпутем включения 8.94 гектара земельного участка в границы села 40 лет Казахской ССР сельского округа Мактарал, установив границы общей площадью 62,24 гектаров;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изменить границы села Енбекши сельского округа Мактарал путем включения 15,51 гектара земельного участка в границы села Енбекши сельского округа Мактарал, установив границы общей площадью 17,57 гектаров;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изменить границы села Азаттык сельского округа Мактарал путем включения 11,88 гектара земельного участка в границы села Енбекши сельского округа Мактарал, установив границы общей площадью 118,1481 гектаров;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изменить границы села Жамбыл сельского округа Жамбыл путем включения 17,05 гектара земельного участка в границы села Жамбыл сельского округа Жамбыл, установив границы общей площадью 269,28 гектаров.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Мактааральского района и решения Мактааральского районного маслихата возложить на курирующего заместителя акима района.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Мактааральского района и решение Мактааральского районного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