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1900" w14:textId="e0e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14 сентября 2023 года № 6-42-VIII. Зарегистрировано в Департаменте юстиции Туркестанской области 15 сентября 2023 года № 6344-13. Утратило силу решением Мактааральского районного маслихата Туркестанской области от 24 апреля 2024 года № 15-105-VIII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24.04.2024 № 15-105-VIII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6-42-VIII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Социального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определения перечня отдельных категорий нуждающихся граждан Мактааральского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Мактааральского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"Отдел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-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участников ликвидации последствий радиационных аварий и катастроф и памяти жертв этих аварий и катастроф: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призывавшимся на учебные сборы и направлявшимся в Афганистан в период ведения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- 15 (пятнадцать)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Мактааральского районного маслихата Туркестанской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13-83-VIII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страдающим туберкулезным заболеванием и находящимся на амбулаторном лечении, согласно списку лечебного учреждения, предоставляемого ежемесячно, без учета доходов,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и детям с инвалидностью, в целях обеспечения инвалидными колясками по индивидуальной программе абилитации и реабилитации лиц с инвалидностью,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для получения направлений в санаторно-курортное лечение, единовременно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возмещения стоимости пребывания в санаторно-курортной организации – сопровождающему одновременно одного и более ребенка с инвалидностью на санаторно-курортное лечение, единовременно в размере семидесяти процентов от гарантированной суммы, предоставляемой в качестве возмещения стоимости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войны; лицам с инвалидностью первой и второй групп, детям с инвалидностью, имеющим затруднения в передвижении для предоставления услуг социального такси; и лицам с инвалидностью, детям с инвалидностью, имеющим заключение врачебно-консультационной комиссии для предоставления услуг инватакси в рамках государственного социального заказа,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подписки на периодические издания –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ССР, отнесенных к наградам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гражданину (семье) по причине ущерба ему (ей) либо его (ее) имуществу вследствие стихийного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шести месяцев с момента наступления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состоящим на учете службы пробации – единовременно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Мактааральского районного маслихата Туркестанской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13-83-VIII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социальной помощи отдельным категориям нуждающихся граждан заявитель от себя или от имени семьи в уполномоченный Отдел занятости и социальных программ Мактааральского района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документов для оказания социальной помощи, Отдел занятости и социальных программ Мактааральского района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представления заявителем необходимых документов в связи с их порчей, утерей, Отдел занятости и социальных программ Мактааральского района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занятости и социальных программ Мактааральского района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 занятости и социальных программ Мактааральского района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Отдел занятости и социальных программ Мактааральского района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 занятости и социальных программ Мактааральского района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Отдел занятости и социальных программ Мактааральского района с использованием базы данных автоматизированной информационной системы "Е-Собес".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6-42-VIII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 апреля 2021 года № 4-27-VII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№6171).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 июня 2022 года № 21-130-VII "О внесении изменения в решение маслихата Мактааральского района от 2 апреля 2021 года № 4-27-VII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№28441).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28 ноября 2022 года № 26-178-VII "О внесении изменений в решение Мактааральского районного маслихата от 2 апреля 2021 года №4-27-VII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№31008).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