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2ead" w14:textId="b582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Ордабасинского районного маслихата от 15 мая 2018 года № 28/3 "Об утверждении Методики оценки деятельности административных государственных служащих корпуса "Б" аппарата Ордабасинского района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июня 2023 года № 4/9. Зарегистрировано Департаментом юстиции Туркестанской области 1 июля 2023 года № 6318-13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"Об утверждении Методики оценки деятельности административных государственных служащих корпуса "Б" аппарата Ордабасинского района маслихата" от 15 мая 2018 года № 28/3 (зарегистрированное в Реестре государственной регистрации нормативных правовых актов под № 4611).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