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1502" w14:textId="87d1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 августа 2023 года № 247. Зарегистрировано в Департаменте юстиции Туркестанской области 2 августа 2023 года № 6333-13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50–1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Ордабасынского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Ордабасынского района: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специально отведенных мест для осуществления выездной торговли на территории Ордабасынского района" (зарегистрировано в Реестре государственной регистрации нормативных правовых актов № 4199);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Ордабасынского района от 18 августа 2017 года № 333 "Об определении специально отведенных мест для осуществления выездной торговли на территории Ордабасынского района" (зарегистрировано в Реестре государственной регистрации нормативных правовых актов № 5983).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Ордабасынского района.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Бадыраков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2023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Ордабасынского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Караспанский сельский округ, населенный пункт Караспан, пересечение улиц С.Байболатова и Ш.Бимырза, напротив старого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общественного питания "Жадыра"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 сельский округ, населенный пункт Уялыжар, пересечение улиц Толе би и Ж.Жабаева, слева от здания Уялыжарского сельского отдела почты и связи Ордабасинского районного узла связи Туркестанского областного филиала акционерного общества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"Ұялыжар"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Бугуньский сельский округ, населенный пункт Бугунь, по улице М.Ауэзова, напротив продовольственного магазина "Нурила"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"Нурила"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Бадамский сельский округ, населенный пункт Бадам, по улице Т.Кабылулы, напротив автозаправочной станцией "Мамедияр"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"Жомарт"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Торткульский сельский округ, населенный пункт Торткуль, вдоль автомобильной дороги республиканского значения М-32 Самара-Шымкент слева от земли крестьянского хозяйства "Куртай"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"Қазына"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 сельский округ, населенный пункт Шубар, по улице Райымбек батыра, улица Райымбек батыра напротив дома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"Ақнұр"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Каракумский сельский округ, населенный пункт Каракум, пересечение улиц Кажымукана и М.Маметовой, справа от продовольственного магазина "Инкар"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"Іңкар"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Шубарсу, населенный пункт Шубарсу, пересечение улиц Д. Кунаева и Толе би, напротив супер маркета "Бейбисара"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общественного питания "Құдайберген"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Кажымукан, населенный пункт Кажымукан, по улице А.Мустафаулы, улица А.Мустафаулы напротив дома №79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"Тоғжан"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Женисский сельский округ, село Женис, по улице С. Кожанова, с левой стороны Женисского сельского округа дома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"Аида"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