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eb7" w14:textId="2d49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Отырарском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28 ноября 2023 года № 251. Зарегистрировано в Департаменте юстиции Туркестанской области 28 ноября 2023 года № 6411-13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профилактике правонарушений",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Отырарском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Отырарского района Департамента полиции Туркестанской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251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Отырарском районе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ценный подарок.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поощрения граждан: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обеспечении общественного порядка, рассматриваются районной комиссией по поощрению граждан, участвующих в обеспечении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Отырарского района Департамента полиции Туркестанской области Министерства внутренних дел Республики Казахстан" (далее – ОП Отырарского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Отырарского района за счет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Отырарского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денежного вознаграждения и стоимость ценного подарка не должны превышать 10 кратного месячного расчетного показателя.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