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de37" w14:textId="1bcd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Сайрамского районного маслихата от 5 июня 2018 года № 28-186/VI "Об утверждении Методики оценки деятельности административных государственных служащих корпуса "Б" аппарата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16 мая 2023 года № 2-21/VIII. Зарегистрировано Департаментом юстиции Туркестанской области 22 мая 2023 года № 6289-13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утверждении Методики оценки деятельности административных государственных служащих корпуса "Б" аппарата Сайрамского районного маслихата" от 5 июня 2018 года № 28-186/VI (зарегистрированное в Реестре государственной регистрации нормативных правовых актов под № 4639).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