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9e6d" w14:textId="7af9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населенных пунктов сельских округов Куркелес, Жылга, Кабланбек, Жемисти и Тегисшил Сарыагашского района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маслихата Сарыагашского района Туркестанской области от 16 мая 2023 года № 2-26-VIII и постановление акимата Сарыагашского района Туркестанской области № 141 от 24 мая 2023 года. Зарегистрированы Департаментом юстиции Туркестанской области 24 мая 2023 года за № 6296-13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акимат Сарыагашского района ПОСТАНОВЛЯЕТ и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и установить границы следующих населенных пунктов сельских округов Куркелес, Жылга, Кабланбек, Жемисти и Тегисшил Сарыагашского района Туркестанской области: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изменить границы населенного пункта Куркелес сельского округа Куркелес путем включения 71,71 гектара земель сельскохозяйственного назначения Сарыагашского района в границы населенного пункта Куркелес сельского округа Куркелес, установив границы общей площадью 307,06 гектаров;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границы населенного пункта Акниет сельского округа Куркелес путем включения 5,60 гектара земель сельскохозяйственного назначения Сарыагашского района в границы населенного пункта Акниет сельского округа Куркелес, установив границы общей площадью 224,6 гектаров;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изменить границы населенного пункта Каракалпак сельского округа Жылга путем включения 759,41 гектара земель сельскохозяйственного назначения Сарыагашского района в границы населенного пункта Каракалпак сельского округа Жылга, установив границы общей площадью 2827,27 гектаров;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изменить границы населенного пункта Жылга сельского округа Жылга путем включения 753,4 гектара земель сельскохозяйственного назначения Сарыагашского района в границы населенного пункта Жылга сельского округа Жылга, установив границы общей площадью 3267,20 гектаров;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изменить границы населенного пункта Сиргели сельского округа Кабланбек путем включения 2,83 гектара земель сельскохозяйственного назначения Сарыагашского района в границы населенного пункта Сиргели сельского округа Кабланбек, установив границы общей площадью 225,66 гектаров;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изменить границы населенного пункта Жемисти сельского округа Жемисти путем включения 81,64 гектара земель сельскохозяйственного назначения Сарыагашского района в границы населенного пункта Жемисти сельского округа Жемисти, установив границы общей площадью 239,4 гектаров;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изменить границы населенного пункта Мадениет сельского округа Тегисшил путем включения 1277,28 гектара земель сельскохозяйственного назначения Сарыагашского района в границы населенного пункта Мадениет сельского округа Тегисшил, установив границы общей площадью 1585,72 гектаров.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Сарыагашского района и решения Сарыагашского районного маслихата возложить на курирующего заместителя акима района.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Сарыагашского района и решение Сарыагашского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Сарыагашского района, Туркестанской оласти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