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d562" w14:textId="8afd5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24 ноября 2023 года № 11-82-VIII. Зарегистрировано в Департаменте юстиции Туркестанской области 28 ноября 2023 года № 6412-13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налога, на основании схемы зонирования земель, границы оценочных зон земельных участков населенных пунктов Сарыагашского района и города Сарыагаш,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23 сентября 2023 года № 4-44-VІІІ (зарегистрировано в реестре государственной регистрации нормативных правовых актов за № 6317-13)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для земель, находящихся в зонах 1, 2, 3, 4 и 5 за исключением земель, выделенных (отведенных) под автостоянки (паркинги), автозаправочные станции на 50 (пятьдесят) процентов.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