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320e" w14:textId="c923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Созакском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16 мая 2023 года № 16. Зарегистрировано Департаментом юстиции Туркестанской области 18 мая 2023 года № 6281-13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Созакском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16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Cозакском районе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Созакском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Созакского района"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выезд на постоянное место жительства за пределы Созакского района),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(далее-портал)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к 2 (двум) месячным расчетным показателям ежемесячно на каждого ребенка с инвалидностью.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приложеия 3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