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3200" w14:textId="7723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Созакского районного маслихата от 27 марта 2014 года № 163 "Об утверждении порядка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в Созакском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сентября 2023 года № 54. Зарегистрировано в Департаменте юстиции Туркестанской области 27 сентября 2023 года № 6359-13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в Созакском районе" от 27 марта 2014 года № 163 (зарегистрированное в Реестре государственной регистрации нормативных правовых актов под № 2602).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