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4d2a" w14:textId="83b4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29 июля 2014 года № 31/2-05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Тюлькубасском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сентября 2023 года № 7/7-08. Зарегистрировано в Департаменте юстиции Туркестанской области 29 сентября 2023 года № 6364-13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29 июля 2014 года за №31/2-05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Тюлькубасском районе" и (зарегистрировано в Реестре государственной регистрации нормативных правовых актов за №2785).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