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3ad1" w14:textId="f3f3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Жетысайского районного маслихата от 31 декабря 2020 года № 41-219-VI "Об утверждении Правил оказания социальной помощи, установления размеров и определения перечня отдельных категорий нуждающихся граждан Жетысайского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26 апреля 2023 года № 2-7-VIII. Зарегистрировано Департаментом юстиции Туркестанской области 27 апреля 2023 года № 6258-13. Утратило силу решением Жетысайского районного маслихата Туркестанской области от 20 ноября 2023 года № 9-59-VIII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Жетысайского районного маслихата Туркестанской области от 20.11.2023 № 9-59-VIII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Жетысайского района" от 31 декабря 2020 года № 41-219-VI (зарегистрировано в Реестре государственной регистрации нормативных правовых актов под № 6019)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Жетысайского района,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2-7-VIII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41-219-VI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Жетысайского района 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Жетысайского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>) и определяют порядок оказания социальной помощи, установления размеров и определения перечня отдельных категорий нуждающихся граждан Жетысайского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Жетысайского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государственное учреждение "Жетысайский районный отдел занятости и социальных программ";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ежемесячно.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местными исполнительными органами и утверждаются решениями местных представительных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установления размеров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и памятным дням оказывается единовременно,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марта – Международный женский день: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"Күмісалқа" или получившим ранее звание "Мать-героиня", а также награжденным орденами "Материнская слава" I и II степени, единовременно, в размере 2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мая – День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- 1 500 000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(супругу) умершего лица с инвалидностью Великой Отечественной войны или лица, приравненного по льготам к лицам с инвалидностью Великой Отечественной войны, которые не вступали в повторный брак в размере –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награжденные орденами и медалями бывшего Союза ССР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единовременно,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боевых действиях на территории других государств, рабочим и служащим, обслуживавших советский воинский контингент в Афганистане, получившим ранения, контузии или увечья, либо награжденными орденами и медалями бывшего Союза ССР за участие в обеспечении боевых действий, единовременно, предельный и минимальный размер социальный помощи в размере - 30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социальный помощи в размере - 30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принимавшие участие в качестве миротворцев в международной миротворческой операции в Ираке социальная помощь в размере- 15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социальная помощь в размере- 30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апреля (День памяти жертв аварии на Чернобыльской атомной электростанции) -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учениях, единовременно предельный и минимальный размер социальный помощи в размере- 15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августа "День закрытия Семипалатинского испытательного ядерного полигона" социальная помощь в размере- 15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декабря - День Независимости: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- 15 (пятьнадцать)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отдельным категориям нуждающихся при наступлении трудной жизненной ситуации оказывается единовременно и (или)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лицам с инвалидностью Великой Отечественной войны, малообеспеченным семьям, среднедушевой доход которых не превышает шестьдесят процентного порога, в кратном отношении к прожиточному минимуму, одиноким пенсионерам и лицам с инвалидностью, для компенсаций причиненного ущерба гражданину (семье) либо жилью в следствии стихийного бедствия или пожара, единовременно, предельный и минимальный размер 100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подписки в изданиях - участникам и лицам с инвалидностью Великой Отечественной войны в размере 3 кратного месячного расчетного показателя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матерям героиням, лицам с инвалидностью, нуждающимся воинам-Афганцам, ликвидаторам аварии на Чернобыльской АЭС в размере 1 кратного месячного расчетного показателя один раз в полугодие;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заразной формой туберкулеза, выписанным из специализированной противотуберкулезной медицинской организации, ежемесячно в размере 10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оплата компенсации лицам зараженным вирусом иммунодефицита человека или болезни Синдром приобретенного иммунодефицита по вине медицинских работников и работников сферы оказания хозяйственных услуг что повлекло вред их здоровью, а также семьям, имеющим детей, заразившихся вирусом иммунодефицита человека ежемесячно в размере двух минимальных величин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одиноким пожилым лицам старше 80 лет, детям с инвалидностью обучающимся и воспитывающимся на дому, ежемесячно, предельный размер социальный помощи в размере 2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с инвалидностью по индивидуальной программой рабилитации и реабилитации лица с инвалидностью по обеспечению инвалидными колясками: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прогулочные инвалидные коляски, предельный размер социальной помощи 60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комнатные инвалидные коляски, предельный размер социальной помощи 40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пенсионерам и лицам с инвалидностью для получения направления в санаторно-курортное лечение, один раз в год, предельный размер социальной помощи 45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участникам и инвалидам Великой Отечественной войны, лицам с инвалидностью первой, второй группы, детям с инвалидностью, имеющим затруднение в передвижении для предоставления услуг социального такси на поездки в лечебные учреждения и в общественные места и инвалидам, детям-инвалидам, имеющим медицинские показания к оказанию услуги инватакси, для предоставления услуг инватакси ежемесячно в размере 10 (десяти)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лицам, больным онкологическим заболеванием, единовременно в размере 10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лицам с хронической почечной недостаточностью, единовременно в размере 40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Семьям имеющим детей от одного года до шести лет и получающим адресную социальную помощь дополнительно к социальному гарантированному пакету оказать помощь в размере не более одного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Лицам, оказавшимся в трудной жизненной ситуации размер оказываемой социальной помощи малообеспеченным семьям со среднедушевым доходом ниже величины прожиточного минимума, составляет величину прожиточного минимума на каждого члена семьи в месяц. Социальная помощь выплачивается ежемесячно или единовременно за 3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выплата социальной помощи производится по согласованию с комиссией и используется исключительно на мероприятия, связанные с выполнением обязательств по социальному контракту, развитие личного подсобного хозяйства (покупка домашнего скота, птицы) для ремонта жилого дома, организацию индивидуальной предпринимательской деятельности (кроме затрат на погашение предыдущих займов).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основания, предусмотренные законодательством Республики Казахстан "О специальных социальных услугах"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прожиточного минимума.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акиматам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расходов на предоставление социальной помощи осуществляется в пределах средств, предусмотренных бюджетом Жетысайского района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Социальная помощь к памятным датам и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сведений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акта и/или документа, подтверждающего наступление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для сверки, после чего документы возвращаются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Документы представляются в подлинниках для сверки, после чего подлинники документов возвращаются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Типовым правилам и направляет их в уполномоченный орган или акиму поселка,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Основания для прекращения и возврата предоставляемой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Мониторинг и учет предоставления социальной помощи проводит отдел занятости и социальных программ Жетысайского района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