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4813" w14:textId="8354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границы поселка Асыката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Жетысайского районного маслихата Туркестанской области от 5 мая 2023 года № 2-15-VIII и постановление акимата Жетысайского района Туркестанской области от 5 мая 2023 года № 395. Зарегистрированы Департаментом юстиции Туркестанской области 10 мая 2023 года № 6263-13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согласно совместному представлению отдела сельского хозяйства и земельных отношений Жетысайского района и отдела строительства, архитектуры и градостроительства Жетысайского района, акимат Жетысайского района ПОСТАНОВИЛ и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поселка Асыката Жетысайского района путем включения 336,13 гектара земель сельскохозяйственного и иного назначения сельского округа Ынтымак Жетысайского района в границы поселка Асыката Жетысайского района, установив границы общей площадью 700,07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дней,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