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7f04" w14:textId="2017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Жетысайском районе, учитывающий месторасположение объекта налогообложения в населенном пункте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27 ноября 2023 года № 890. Зарегистрировано в Департаменте юстиции Туркестанской области 28 ноября 2023 года № 6408-13.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и Методикой 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№475 (зарегистрировано в Реестре государственной регистрации нормативных правовых актов №17847), акимат Жетысайского района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Жетысайском районе, учитывающий месторасположение объекта налогообложения в населенном пункте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Жетысайского района "Об утверждении коэффициента зонирования, учитывающих месторасположение объекта налогообложения в населенных пунктах Жетысайского района" от 17 февраля 2022 года № 136 (зарегистрировано в Реестре государственной регистрации нормативно-правовых актов за № 26929).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Жетысайского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Жетысай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890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 в Жетысайском районе, учитывающий месторасположение объекта налогообложения в населенном пункте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Жетісай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Жаңа ауыл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Әбдіхалық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Ынтымақ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Қараой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Мырзашөл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Жаңа ауыл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Атақоныс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Жылы су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Байқоныс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Жылы 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Әль-Фараби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Мырзашоқы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С.Сейфуллин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Баққоныс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Қазыбек би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Абиболла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Құрбан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Таубай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Қазыбек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Ә.Оспанов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Қарақай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Қарақай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Еңбек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Сәтпаев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Қараөзек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Кетебай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Асықата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Халықтар достығы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Жүзімдік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Алтын 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Отан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Атажұрт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Атамекен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Әлімбетов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Ғарышкер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Ғабдуллин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Жемісті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Жеңістің 40 жылдығы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Қоғалы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Мақташы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Талапты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Тыңдала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Ш.Ділдәбеков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Зерделі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Жаңа 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Байдала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Алпамыс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Күрішті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Қызылтаң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Сырабат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Сұлубұлақ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Ж.Ералиев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Жазықсай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М.Ауезов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Жағажай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Жетіқұбыр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Көктөбе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Жетіқазына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Ғ.Мұратбаев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Үтіртөбе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Жаңадәуір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Қызылқұм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Датқа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Ақтөбе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Қосқұдық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Ақ жайлау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Қызылқұм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Қарасақал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Жалпаққұм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Түркебай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Молшылық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Мақталы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Первомайское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Көбек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Еңбекші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Қостақыр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Мақталы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Мақталы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Ы.Алтынсарин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Жайлаукөл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Шолпанқұдық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Теміржол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Жібек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Дархан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Сарқырама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Тың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Чехов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Ынтымақ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Көрікті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Ағынсай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Үшкөпір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Өркенді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Әден-ата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Талапты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Ақниет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Нұр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