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05be" w14:textId="cde0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 сельского округа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Актобе Келесского района Туркестанской области от 5 мая 2023 года № 105. Зарегистрировано Департаментом юстиции Туркестанской области 11 мая 2023 года № 6264-13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18 октября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Лесбек батыр сельского округа Актобе Келесского района следующие наименования: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№1 - улица Ұлы Дала;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№3 - улица Сулы Келес;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№4 - улица Наурызым.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Ю.Гагарина села Лесбек батыр сельского округа Актобе Келесского района на улицу Едіге батыр.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