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04ac" w14:textId="ab90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района Сауран от 26 декабря 2022 года № 166 "Об утверждении ставок туристского взноса для иностранцев на 2023 год по району Сауран"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27 октября 2023 года № 76. Зарегистрировано в Департаменте юстиции Туркестанской области 31 октября 2023 года № 6386-13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"Об утверждении ставок туристского взноса для иностранцев на 2023 год по району Сауран" от 26 декабря 2022 года № 166 (зарегистрировано в Реестре государственной регистрации нормативных правовых актов под № 31543).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