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fb79" w14:textId="7acf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некоторых составных частей города Усть-Каменогорск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Восточно-Казахстанского областного акимата от 13 апреля 2023 года № 76 и решение Восточно-Казахстанского областного маслихата от 14 апреля 2023 года года № 2/8-VIII. Зарегистрировано Департаментом юстиции Восточно-Казахстанской области 24 апреля 2023 года № 8830-16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постановления акимата города Усть-Каменогорска от 23 ноября 2020 года № 4311 и решения Усть-Каменогорского городского маслихата от 26 ноября 2020 года № 63/4 "О внесении предложений по наименованию и переименованию составных частей города Усть-Каменогорска", учитывая заключение Республиканской ономастической комиссии при Правительстве Республики Казахстан от 23 апреля 2021 года Восточно-Казахстанский областной акимат ПОСТАНОВЛЯЕТ и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Наименовать следующие составные части города Усть-Каменогорск Восточно-Казахстанской области: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18 жилом районе: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 – улица Медеу;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 жилом районе: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12 – улица Жидебай;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села Самсоновка: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 – улица Арғымақ;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 – улица Наурыз;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 – улица Айнакөл;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4 – улица Еділ;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5 – улица Дәстүр;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6 – улица Есіл;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7 – улица Аманат;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8 – улица Жайық;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9 – улица Балдырған;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10 – улица Серпер;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11 – улица Мереке;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12 – улица Көктем;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13 – улица Шарын;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14 – улица Кеген;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15 – улица Келешек;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16 – улица Масаты;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17 – улица Самал.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