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413d" w14:textId="ad74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(максимальных) размеров земельных участков, которые могут находиться в частной собственности граждан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12 мая 2023 года № 100 и решение Восточно-Казахстанского областного маслихата от 31 мая 2023 года года № 3/23-VIII. Зарегистрировано Департаментом юстиции Восточно-Казахстанской области 7 июня 2023 года № 8859-16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предельные (максимальные) размеры земельных участков, которые могут находиться в частной собственности граждан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30 мая 2005 года № 206 </w:t>
      </w:r>
      <w:r>
        <w:rPr>
          <w:rFonts w:ascii="Times New Roman"/>
          <w:b w:val="false"/>
          <w:i w:val="false"/>
          <w:color w:val="000000"/>
          <w:sz w:val="28"/>
        </w:rPr>
        <w:t>и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31 мая 2005 года № 11/166-III "Об установлении предельных (максимальных) размеров земельных участков, которые могут находиться в частной собственности граждан Восточно-Казахстанской области" (зарегистрировано в Реестре государственной регистрации нормативных правовых актов за № 2381).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и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100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3/23-VIII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участков, которые могут находиться в частной собственности граждан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районов и городов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(максимальные) размеры земельных участков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жилищного строительства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садоводства, а также дачного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личного подсобного хозяйства (включая приусадебный и полевой наделы)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неорошаемые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