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9cd9" w14:textId="5159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ноября 2023 года № 233. Зарегистрировано Департаментом юстиции Восточно-Казахстанской области 6 ноября 2023 года № 8909-16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 (зарегистрированное в Реестре государственной регистрации нормативных правовых актов за № 31184)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"Ертисская бассейновая инспекция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 и природных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"8"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2021 года № 322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Восточно-Казахстанской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приток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05-085-049-926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"Алмаз"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севернее села Самсоновка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05-085-051-434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"Домостроитель"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Самсоновка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участок реки Аблакетка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Ново-Явленка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Ново-Явленка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Ново-Явленка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Ново-Явленка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Ново-Явленка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Ново-Явленка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Ново-Явленка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Ново-Явленка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Глубоковкий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Поперечная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лесхоз, улица Лесхозная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Луговатая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 реки Луговатая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 реки Луговатая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Козлуха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Козлуха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Шубин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Ливино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Ванявка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Ливино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Листвяжная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 05-083-051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 ручья Листвяжная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 05-083-051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 05-083-053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 05-083-053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 05-083-053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западнее города Риддер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западнее города Риддер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Красный Яр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Осиновка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Бедаревка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Строганка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Бедаревка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Томилин ключ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Огневка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Козлушка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Терентьев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поселка Октябрьский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Зубовское месторождение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Поперечная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 села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Филимоновский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Мартыновский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05-070-053-176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05-070-053-176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Крестовка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восточнее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Алтай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Катон-Карагайского, Уланского районов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западнее села Алтайка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 Алтай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 (село Ермаковка)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 (село Ново-Троицкое)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восточнее села Чапаево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Малая Мякотиха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Урунхайка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Таловка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Уфимцев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Поклонный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Маяк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Топтушка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Маяк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Басов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Клементьев Лог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Васильевской переправы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Дарабайкин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Васильевской переправы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Маралий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Дородница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Дородница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Дородница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Мякотиха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Мякотиха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Ландман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Парыгино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 реки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Погуляйка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 реки Погуляйка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Бурнашевка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Никольск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Бедаревка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Теплый Ключ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Бедаревка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Бедаревка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Северное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Северное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Северное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Северное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Канавочка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Бородино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к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к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к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 Быково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к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 Быково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Богатырево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Богатырево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Богатырево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Богатырево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Богатырево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Путинцево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Холодный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Путинцево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район Алтай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Огневка, Уланский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Смолянка, Уланский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Снегирево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Серебрянка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10,4 километрах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Александровка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10,4 километрах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Александровка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Ключ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Лазариха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Путинцево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Таволжанка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Бухтарминка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Никольск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Пихтовка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Моисеев Лог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44, 9634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километре южнее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Новая Ульба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Андрониха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Гремячий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Богородский ключ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восточнее села Ушаново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Бусиниха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Лосьевка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южнее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Веселовка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Бобровка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Вороний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Быструха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Быструха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Мазанкина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Ушаново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Тарханка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Изотов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Секисовка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Веселовка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Веселовка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Маховка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Черногорка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Антипов ключ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Черногорка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Черногорка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Топкуша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Ульба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южной части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Тарханка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Ульба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Бобровка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Деюшкин ключ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Бобровка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Гурьев 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Бобровка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Малая Убинка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Зайсанского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Куркиреме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Шынгыстай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Кокбастау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юго-западнее села Уштобе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Кондратьев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Бесюй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Кундыз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Ушбулак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Саврасовка правый берег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Ушбулак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Ушбулак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Ушбулак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Солоновочка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Ушбулак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Назариха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Аксу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Назариха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Назариха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Сауншат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Коктерек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Тускайын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севернее села Алыбай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Байберды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Язовая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километре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Жана Ульгы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Урыль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Устюмка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Урыль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Новополяковка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Нарын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Алтынбел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юго-западнее села Солдатово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юго-западнее села Солдатово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Катон-Карагай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Шынгыстай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Шынгыстай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Берель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Шириккайын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Новая Хайрузовка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20-233,6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рукав реки Шириккайын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Новая Хайрузовка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Катон-Карагай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Катон-Карагай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Михайлов Ключ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севернее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Новая Хайрузовка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Борисов Ключ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севернее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Новая Хайрузовка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севернее села Солоновка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Белкарагай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Малонарымка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Кривушка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Акмарал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Акмарал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Буктырма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юго-западнее села Ушбулак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севернее села Кокбастау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Нижняя Теректы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севернее села Кокбастау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Чесноковая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северо-восточнее села Жазаба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 северо-западнее села Аккайнар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Архиповка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 северо-западнее села Аккайнар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 северо-западнее села Аккайнар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 северо-западнее села Аккайнар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километров восточнее села Барлык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километров восточнее села Барлык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километров восточнее села Барлык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Колматиха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километров восточнее села Барлык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Ортенбулак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Тесиккия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с его притоками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Коныржайлау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левыми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правых притоков реки Шукыркальжир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Сулушокы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Путочная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Озерная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Кумырза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Караоткель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Репьев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Карагайлы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Хлебный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610-700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Канат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Карашат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Акбулак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Медвежий и его левый приток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Куансай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М-45-122-(10б-5а-18, 19, 20), (10б-5а-14, 16)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Избасар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М-45-122-(10б-5а-14, 15), (10б-5б-11,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Кашкымбай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М-45-122-(10б-5б-12, 13), (10б-5б-6,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Байс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7, 8, 9, 10, 14, 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4,9)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М-45-122-(10б-5б-5, 10), (10в-5а-1, 2, 3, 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Сакрома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 Теректы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Верхняя Теректы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Сарыолен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Кыстау-Курчум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Саукабай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Кольдененбулак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Таловочка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05-072-015-2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Терисайрык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Кояндыбулак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Акмурат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Такыр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Жалпакагаш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05-07269-2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Сулушокы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1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Кайынды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Кайынды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Кайынды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реки Кайынды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Саратовский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Торетогам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Балакалжир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Шет Теректы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Орта Теректы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Узынбулак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Таловочка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Асусай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кваратала 05-072-010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кваратала 05-072-010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Карагая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Егиндыбулак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Кояндыбулак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Егиндыбулак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Егиндыбулак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Верхние Теректы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"Манка" разведки золотосодержащих 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берега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километров северо-восточнее села Каратогай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Караозек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Такырколь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километров северо-западнее села Жылытау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километров северо-западнее села Жылытау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километров северо-западнее села Жылытау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километров северо-западнее села Жылытау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километров северо-западнее села Жылытау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Шуршутсу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Каратогай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исток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исток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25,7 километров северо-восточнее села Маркаколь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исток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25,7 километров северо-восточнее села Маркаколь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исток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25,7 километров северо-восточнее села Маркаколь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Кулуджун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Коншубай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Аюкашкан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Глубокий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Байша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Топольки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Аксеновка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Ортауласты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05-078-009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05-078-009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Кызылкесек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05-078-009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Каратоган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05-078-009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Кандысу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05-078-018 и 05-078-024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юго-западнее села Тугыл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Жанатоган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05-078-018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05-078-018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05-078-018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северо-западнее села Тугыл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Тогум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16,2 километрах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Уланское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Талдыайрык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8,8 километрах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Канжигабулак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 с пастбищными угодьями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Маралушка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Бердыбай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Койшибай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Топтал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05-079-057, 05-079-045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Тасоткель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05-079-057, 05-079-045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водохранилище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восточный, западный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05-079-057, 05-079-045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Торе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Ертенбулак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Майлысай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Шыбынды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Узунбулак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Бозанбай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Уланского,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и Шемонаихинских районов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3884,7628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134-1064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Поперечный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15,6 километрах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Капыбай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Салак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Тульский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Варначий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Кочевной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Кенесбай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западнее села Баяш Утепов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Жельдикезен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Актасты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Курык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Жиланды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километрах южнее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Уланское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Изгутты Айтыков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Изгутты Айтыков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Киши-Коке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Калбинский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Арыкбай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195-402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Карабалапан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Малый Шыбынды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Большой Шыбынды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Ащы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Мамай батыр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Шолакбулак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Алибек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километрах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Акжартас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километрах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Акжартас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Тугулька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Тугулька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Казачье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Базарбай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Нижняя Таинты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05-079-025 и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05-079-025 и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Таинты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Жельке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Таргын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Кайындыбулак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Гнилая балка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Митрофановка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Шерен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Аюды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Белогорский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Белогорский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Малая Аюды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Белогорский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километров южнее села Гагарино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километров южнее села Гагарино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Салдырмабулак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273-500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ручнй без названия №2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№4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№5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№8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191,5-500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№9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№10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№11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№12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№13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№14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158-228,5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№15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Сибинка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2х километрах южнее села Мамай Батыр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385-394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Большая Бесбала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восточнее села Сагыр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восточнее села Сагыр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восточнее села Сагыр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72-342,2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100-275,7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0,27 километрах северо-восточнее Таинтинского водохранилища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Таинты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километрах восточнее села Желдиозек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километрах восточнее села Желдиозек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Уба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Спорный Ключ правый берег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Кандыковка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севернее села Кандыковка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Камышенка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Камышенка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Камышенка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Камышенка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Камышенка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162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79"/>
    <w:bookmarkStart w:name="z2163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7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