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216f" w14:textId="e902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12 апреля 2018 года № 19/220-VI "О ставках платы за негативное воздействие на окружающую среду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15 декабря 2023 года № 9/76-VIII. Зарегистрировано Департаментом юстиции Восточно-Казахстанской области 22 декабря 2023 года № 8936-16. Утратило силу решением Восточно-Казахстанского областного маслихата от 9 апреля 2025 года № 20/171-VIII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09.04.2025 </w:t>
      </w:r>
      <w:r>
        <w:rPr>
          <w:rFonts w:ascii="Times New Roman"/>
          <w:b w:val="false"/>
          <w:i w:val="false"/>
          <w:color w:val="ff0000"/>
          <w:sz w:val="28"/>
        </w:rPr>
        <w:t>№ 20/171-VIII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2025 года и подлежит официальному опубликованию).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 ставках платы за негативное воздействие на окружающую среду Восточно-Казахстанской области" от 12 апреля 2018 года № 19/220-VI (зарегистрировано в Реестре государственной регистрации нормативных правовых актов № 5626)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ставок платы за негативное воздействие на окружающую среду по Восточно-Казахстанской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ставки платы за негативное воздействие на окружающую среду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