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8e9eb" w14:textId="b08e9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ставки туристского взноса для иностранцев на 2023 год по городу Усть-Каменогорску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21 апреля 2023 года № 2/2-VIII. Зарегистрировано Департаментом юстиции Восточно-Казахстанской области 2 мая 2023 года № 8832-16. Утратило силу решением Усть-Каменогорского городского маслихата Восточно-Казахстанской области от 19 октября 2023 года № 10/4-VIII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Усть-Каменогорского городского маслихата Восточно-Казахстанской области от 19.10.2023 </w:t>
      </w:r>
      <w:r>
        <w:rPr>
          <w:rFonts w:ascii="Times New Roman"/>
          <w:b w:val="false"/>
          <w:i w:val="false"/>
          <w:color w:val="ff0000"/>
          <w:sz w:val="28"/>
        </w:rPr>
        <w:t>№ 10/4-VIII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Усть-Каменогорский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ставку туристского взноса для иностранцев в местах размещения туристов на 2023 год – 5 (пять) процентов от стоимости пребывания.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Усть-Каменогорского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