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887" w14:textId="8c9a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Усть-Каменогорска от 10 декабря 2020 года № 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11 июля 2023 года № 1. Зарегистрировано Департаментом юстиции Восточно-Казахстанской области 17 июля 2023 года № 8889-16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"Об образовании избирательных участков" от 10 декабря 2020 года № 1 (зарегистрировано в Реестре государственной регистрации нормативных правовых актов за № 7982)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Усть-Каменогорска.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Усть-Каменогорская городская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Усть-Каменогорска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26/1, коммунальное государственное учреждение "Средняя школа № 24" отдела образования по городу Усть-Каменогорску управления образования Восточно-Казахстанской области, телефон 61-76-04.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18, 20, 22, 22/1, 22/2, 24, 26, 28, 32, 34, 36, 36/1, 36/2, 48, 50, 50/1, 52, 54, 58, 60.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16, 18, 20, 33, 37, 37/1, 37/2, 39, 39/1, 41, 43.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8/3, коммунальное государственное учреждение "Лицей № 44 имени Оралхана Бокея" отдела образования по городу Усть-Каменогорску управления образования Восточно-Казахстанской области, телефон 61-15-25.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2, 27;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6, 6/1, 8, 8/1, 8/2;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 № 12, 14;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19, 21, 23, 23/1, 23/2;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46, 48, 50, 52.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8/3, коммунальное государственное учреждение "Лицей № 44 имени Оралхана Бокея" отдела образования по городу Усть-Каменогорску управления образования Восточно-Казахстанской области, телефон 61-15-25.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12, 12/1, 12/2, 12/3, 14, 14/1, 14/2, 14/3, 16, 16/1, 16/2, 30.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1, коммунальное государственное учреждение "Средняя школа № 26" отдела образования по городу Усть-Каменогорску управления образования Восточно-Казахстанской области, телефон 61-74-99.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Қазыбек би № 14, 18, 18/1, 32, 34, 36, 38, 40, 42;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5, 7, 9, 11, 13, 15, 17, 19, 21, 23, 41, 43.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1, коммунальное государственное учреждение "Средняя школа № 26" отдела образования по городу Усть-Каменогорску управления образования Восточно-Казахстанской области, телефон 61-74-99.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25, 29, 31, 31/1, 31/2, 31/3, 31/4, 33, 38;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8, 24/1, 26, 28, 30.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3/1, коммунальное государственное учреждение "Средняя профильная школа № 45" отдела образования по городу Усть-Каменогорску управления образования Восточно-Казахстанской области, телефон 61-75-36.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Каныша Сатпаева № 2, 2/2, 4, 13/5, 13/6, 15, 15/1, 15/2, 15/3, 17/2, 17/4, 17/5, 21, 23, 23/1, 23/2, 23/3, 25, 25/1, 25/2, 25/4, 27, 27/2, 27/5, 29, 29/1, 31, 31/1, 34/3, 34/4, 41, 61;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Самарское шоссе № 4, 28/3;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Шарипова № 2, 4, 8;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Гребенщикова № 1;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Рейша № 9/4, 11/2, 11/7, 11/10, 11/11, 11/17, 11/19;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№ 1, 6;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1, 7.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Энтузиастов № 2, 4, 6, 8, 10, 12, 17, 17/1, 17/2, 18, 20, 22, 22а, 22/1, 24, 24а, 26, 26а, 28, 30, 32, 34, 36, 38, 40, 42, 44, 46, 48, 50, 52, 54, 56, 58, 60, 62, 64, 66, 68, 70, 72, 74, 78, 80, 82, 84, 86, 88, 90, 92, 94, 96, 98, 100, 102, 104, 106, 108, 110, 112, 114, 116, 118, 120, 122, 124, 126, 128, 130, 132, 134, 136, 138, 140, 140а, 142, 144, 146, 148, 150, 152, 154, 156, 158, 160, 162, 164, 166, 168;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Воронина № 1, 2, 3, 4, 5, 6, 7, 8, 9, 12, 13, 13/1, 14, 14/1, 14/2, 15, 16, 16/1, 18, 19, 20, 21, 22, 23, 24, 25, 26, 27, 28, 29, 31, 32, 33, 34/1, 35, 36, 37, 39, 40, 41, 43, 45, 47, 49, 51, 53, 55, 57, 59, 61, 62, 62/1, 63, 65, 66, 67, 69, 71, 73, 75, 77, 79, 81, 83, 85, 87, 89, 91, 93, 94, 94/1, 95, 96, 97, 98, 99, 100, 101, 119, 121, 123, 123/1, 125, 125а, 127, 127а, 129, 131, 133, 133а, 135;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Колбинский № 1, 2, 3, 3а, 4, 5, 6, 7, 8, 517, 526;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Фонтанная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 народов № 1, 2, 2/1, 2/2, 2/3, 2/4, 2/5, 2/6, 3, 5, 6/2, 7, 8/4, 9, 14/3, 18, 19, 21, 27, 29, 30, 31, 35, 43, 45, 51;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Авиценны № 1, 2, 3, 4, 5, 5/1, 6, 6/1, 7, 8, 10, 11, 12, 14, 18;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Вартаняна № 4, 10;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Высоцкого № 1, 2, 3, 4, 5, 6, 7, 8, 9, 10, 13, 15, 16, 17, 19;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Есенина № 1, 2, 3, 5, 6, 7, 8, 10, 11, 12, 16;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Юности № 1, 2, 3, 4, 5, 6, 7, 8, 9, 10, 11, 12;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Прииртышская № 17, 19, 21, 23, 25, 27, 29, 31;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Березовый № 1, 3, 5, 7;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Лунный № 1, 3, 4, 5, 7, 9;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Звездный № 1, 2, 3, 4, 5, 6, 7, 8, 9, 10;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Гранитный № 1, 2, 3, 4, 5, 6, 7, 8, 9;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Изумрудный № 2, 3, 4, 5, 6, 7, 8, 9, 10, 15, 16, 17, 18, 19, 20;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Зодчий № 1, 2, 3, 4, 5, 6, 7, 8, 9, 10, 11, 12;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Чечекский № 1, 3, 5, 7, 9, 11;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Жюль Верна № 3, 4, 7, 25;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Жоталы № 12/1;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Арасан № 2, 4, 7;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Аялы № 9, 16;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Ақшоқы № 2, 7.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Джека Лондона № 1/1-1, 1/1-2, 1/1-3, 1/1-4, 2, 3, 5, 5/1, 6, 8, 11, 13, 15, 17, 19, 21, 23, 26, 332, 357, 359, 362, 364, 413;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Цветочная № 1, 2, 3, 4, 5, 6, 7, 8, 9, 10, 11, 12, 13, 14, 15, 16;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Художественная № 1, 1/1, 2, 3, 4, 5, 6, 7, 8, 9, 10, 11, 12, 13, 14, 15, 16, 20а;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Фестивальная № 1, 2, 3, 4, 5, 6, 7, 8, 9, 10, 11, 12, 13, 14, 15, 16;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Багаева № 1, 2, 5, 6, 7, 8, 9, 10, 12, 14, 14/1, 14/2, 14/6, 16, 16/1, 16/2, 16/3, 17, 19;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Оралхана Бокея № 1, 1а, 2, 4, 5, 6, 8, 10, 12, 14, 16;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Энтузиастов № 1, 3, 5, 5а, 5/4, 7, 7/2, 9, 9/2, 11, 13, 15, 15/1, 15/3, 19, 19/3, 21, 21/1, 23, 23/1, 23/2, 23/3, 23/5, 29, 37, 39/1, 41, 43, 43а, 45;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Вольная № 1, 2-1, 2-2, 3, 4, 4-1, 4-2, 5, 6, 6-1, 6-2, 7, 8-1, 8-2, 9, 10-1, 10-2, 12-1, 12-2, 15/1, 18, 19;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Подгорная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46а, 46/1,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102, 103, 103/1, 103/2, 104, 105, 106, 107, 108, 109, 110, 111, 112, 130, 143, 236;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Азовская № 2-1, 2-2, 4, 6-1, 6-2, 8-1, 8-2, 10-1, 10-2;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№ 1-1, 1-2, 2-1, 2-2, 3-1, 3-2, 4-1, 4-2, 5-1, 5-2, 6-1, 6-2, 7-1, 7-2, 8-1, 8-2, 10-1, 10-2, 11, 12-1, 12-2, 13, 14-1, 14-2;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 № 5/1, 5/3, 6/1, 6/4, 9, 9/2, 10, 11а, 11б, 11/1, 11/2, 11/3, 11/4, 11/5, 13, 14, 15, 16, 17, 19, 20, 21, 22, 22/2, 22/3, 25, 25/1, 29, 36/1, 40, 42/1, 42/2;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 Шарова № 2, 7, 11, 15, 24/1;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Жыландинская № 5;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Былинная № 3/1, 3/2, 8, 8/1, 12, 12/1, 16/2;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Лыжный № 5;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Олимпийская № 1;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№ 5, 12, 16, 27/1, 28/2, 33, 35, 48/2, 53, 55, 89, 105/3, 349, 429, 429/1;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Цветущая долина № 1, 12;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Флейтлиха № 1, 4, 9, 10;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"Медик-1, "Медик-2, "Медик-3", "Машиностроитель-4", "Природа", "Металлист-2", "Надежда КГПЦ", "Монтажник", "Монтажник-2".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Прибрежная, 85, 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области, телефон 20-71-45.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 №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Байкальская № 93а, 94, 96, 98, 98а, 99, 100, 102, 104, 106, 108, 110, 112, 114, 116, 118, 120, 120а, 122, 124, 125, 126, 128, 129, 131, 131/1, 133, 135, 135/1, 137, 137/1, 139, 139/1, 141, 141/1, 141-2, 141-3, 143, 145, 147, 149, 151, 153, 153а, 155, 155а, 156, 161, 165, 167, 169, 171, 173, 175, 177, 179, 181, 183, 185, 187, 189, 191, 193, 195, 197, 199;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Атлантическая № 37, 37-1, 39, 39а, 39-1,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Ульяновская № 27, 30, 31, 32, 34, 36, 37, 39, 39-1,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96;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 № 36/1, 58, 58а, 59, 60, 61, 62, 63, 64, 65, 66, 67, 68, 69, 70, 71, 72, 73, 74, 75, 76, 77, 78, 79, 80, 80-2, 81, 81-1, 82, 83, 84, 86, 87, 87/1, 88, 89, 89-2, 90, 91, 92, 93, 94, 95, 95-1, 95-2, 96, 96-1, 96-2, 97, 97-1, 97-2;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Зайсанская № 68, 70, 71, 71а, 72, 72а, 73, 74, 75, 75/1, 76, 76а, 77, 78, 79, 80, 81, 82, 82-2, 83, 84, 85, 85а, 86, 87, 87а, 88, 89, 89а, 90, 90а, 91, 91а, 92, 93, 94, 95, 96, 97, 99, 101, 103, 105, 105а, 107, 109, 111, 113, 115, 117, 119, 121, 122, 123, 125, 135, 137, 157, 159;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 № 146, 148, 150, 152, 152б, 154, 154а, 156, 156а, 156б, 158, 164;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Урожайная № 25, 25/1, 26, 27, 28, 30, 32, 33, 34, 35, 36, 37, 38, 39, 40, 41, 42, 43, 45;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Прибрежный № 1, 3, 5, 7, 9, 11, 13, 15, 17, 19;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Республиканская № 1, 1а, 1б, 1в, 3, 3/1, 5, 5/1, 5/2, 7, 7а, 7-1, 7-2, 9, 9/1, 9/2, 11, 13, 13-1, 13-2, 13-3, 15, 16/1, 17-1, 19, 21, 21-2, 23, 25, 27, 27/1, 29, 31;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Турова № 7, 15, 17.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Правды, 3, коммунальное государственное учреждение "Средняя школа № 13" отдела образования по городу Усть-Каменогорску управления образования Восточно-Казахстанской области, телефон 29-54-87.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Алейская № 3, 16, 18;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Алейская № 2, 2а, 3, 5, 7, 9;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Байдукова № 2, 4, 6, 6а, 8, 10, 12, 14, 16, 18, 18а, 22, 24а, 26, 26а, 28, 30, 30а, 32, 34, 34а, 36, 36а, 38, 40, 40/1, 42/1, 42/2, 44, 46, 46а, 48, 50, 51, 52, 53, 54, 55, 56, 58, 59, 60, 61, 62, 64, 66, 66а, 68, 70, 72/1, 72/2, 74, 74/1, 76, 78, 80, 80а, 82, 84, 86, 88, 90, 92, 106/1;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 № 3, 5, 5/1, 7;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Громова № 4, 10, 16, 18, 20, 22, 24, 26, 28, 30, 32, 34, 36, 38, 40, 44, 46, 48, 50;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Крутой № 2, 3, 3а, 3/1, 3/2, 4, 5/1, 5/2, 6, 7, 8, 9, 10, 12, 14, 16, 18/1, 18/2;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 № 2, 4, 6, 8, 10, 10/1, 12, 14, 14/1, 16, 58, 60;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Правды № 10а, 12, 16, 18а, 18б, 20, 22, 24, 26, 28/1, 30/1, 30/2, 32/1, 32/2, 34;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Северная № 1, 2/1, 2/2, 4, 4а, 4б, 6, 7, 7а, 8, 8а, 9, 10а, 12, 13, 14, 15, 15а, 16, 16а, 17а, 18, 18а, 19, 20, 20а, 21, 22, 22а, 22/1, 22/2, 23, 23а, 24, 26, 26а, 27, 28, 28а, 29, 30, 30а, 31, 32, 32а, 34, 34а, 34б, 35, 36, 38, 39, 39а, 39б, 40, 40а, 42, 42а, 43, 44, 45, 46, 46а, 46б, 46в, 47, 47а, 48а, 49, 50, 53, 54, 56, 58, 59, 60, 61, 63, 65, 65а, 66, 67, 68, 69, 70, 71, 72, 73, 74, 75, 76, 76а, 77, 78, 79, 81, 82, 83, 84, 85, 85а, 86, 86а, 87, 87а, 88, 89, 89а, 90, 92, 94, 96, 98, 98а, 100, 104, 104а, 106, 108, 110, 112;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Северная № 2, 4, 4а, 5, 6, 7, 9, 10, 12, 14, 16, 18а, 22, 26, 28;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Северная № 2, 3, 4, 5, 6, 7, 8;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Спартака № 1а, 4, 6, 7, 8, 8а, 17;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Уральский № 1/1, 1/2, 2, 3, 4, 4/1, 4/2, 5, 6/1, 6/2, 7, 8, 9, 10, 10а, 11, 13, 13а, 15, 17, 19, 21, 23, 25;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Челюскина № 1, 6, 8, 8а, 8/1, 10/1, 10/2, 12/1, 12/2, 14/1, 14/2, 16а, 16/1, 16/2, 17, 17/2, 18, 20а, 20б, 22, 23, 23/1, 24, 24-1, 25, 26, 27, 28, 30, 32, 34;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Челюскина № 1, 2, 3, 4, 4а, 4б, 5, 6, 10, 16б;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Шлюзная № 1а, 1/1, 1/2, 2, 3/1, 3/2, 5/1, 5/2, 6, 7, 8, 9/1, 9/2, 10, 11/1, 11/2, 12, 13/1, 13/2;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Левобережная № 1/1, 1/2, 1/3, 1/4, 1/5, 2-1, 2-2, 3, 4, 4/1, 4/2, 4/4, 5, 5/1, 5/2, 5/3, 6, 6/1, 10, 14, 14/2, 14/3, 22, 28, 30, 33, 37, 38, 38а, 40, 41, 47, 51, 53, 58, 58а, 60, 62, 64, 133/1, 133/2, 164;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Дальняя № 1/1, 1/2, 5, 10, 41, 164;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"Металлист", "Зеленый лог", "Урожай", "Ансад", "Солнечная долина".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Правды, 3, коммунальное государственное учреждение "Средняя школа № 13" отдела образования по городу Усть-Каменогорску управления образования Восточно-Казахстанской области, телефон 29-54-87.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Автогаражная № 2, 4/1, 4/2, 6/1, 6/2, 8, 9, 10, 11, 12, 13, 13а, 14, 15, 16, 17, 17а, 18, 19, 20, 21, 22, 23, 24, 25/1, 25/2, 26, 27/1, 27/2, 28, 29/1, 29/2, 30, 32, 34, 35, 36;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Автогаражная № 1, 3/1, 3/2, 5/1, 5/2, 7/1, 7/2, 9, 13, 13а, 15, 15а;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Автогаражная № 1, 2, 3, 4, 5, 5а, 6, 7, 8;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Громова № 1/1, 1/2, 3а, 3/1, 3/2, 9, 13, 15, 17, 19, 21, 23, 25, 29, 31/1, 31/2, 33/1, 33/2, 35/1, 35/2;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Дунаевского № 1, 2, 4, 8;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 № 1, 2, 3, 4, 4а, 5, 6/1, 6/2, 8/1, 8/2, 10/1, 10/2, 12/1, 12/2;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Коммунальная № 3, 5, 5а, 7, 7а, 8/1, 8/2, 9, 10/1, 10/2, 11, 12/1, 12/2, 13/1, 13/2, 14, 15, 15а, 16, 16а, 17, 18, 19, 20, 21, 22, 24, 24/1, 25, 27, 29, 31, 33, 35, 37, 45, 47; 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Коммунальная № 1, 2, 2а, 3, 4, 5, 6, 7, 8, 9, 9а, 10, 11, 13, 15, 17, 19, 21, 23, 25, 27, 29, 31;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Коммунальный № 1, 2, 2а, 2б, 3, 4, 5, 6, 7; 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Коммунальный № 1, 2, 3, 4, 5, 6, 7, 7/1, 7/2, 8;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Мамедова № 5, 7, 9/1, 9/2, 11, 13, 14, 16, 18, 20, 22, 24;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Одесский № 1, 1/1, 1/2, 3, 5, 6/1, 7, 8, 9, 10, 11, 12, 12а, 13;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Одесский № 1, 1/1, 1/2, 2, 3/1, 3/2, 4, 6, 8;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№ 22, 22/1, 23, 24, 24а, 24/1, 25, 26, 27, 28, 28/1, 29, 31, 33, 34/1, 34/2, 34/3, 39, 41, 42а, 43, 43а, 46а, 48, 48а, 48б, 50, 52, 54, 59, 59а, 59б, 61, 63;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Пахомова № 2, 4, 6, 8, 10, 12;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Первая № 1/1, 2/1, 2/2, 3/1, 3/2, 4/1, 4/2, 5/1, 5/2, 6/1, 6/2, 7/1, 7/2, 8/1, 8/2, 9/1, 9/2, 10/1, 10/2, 11/1, 11/2, 12/1, 12/2, 13, 14/1, 14/2, 15/1, 15/2, 16/1, 16/2, 18/1, 18/2, 19, 25;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Правды № 7, 7а, 13, 15, 17, 19/1, 19/2; 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Просторный № 5, 6, 6/1, 7, 8, 8/1, 10, 11, 12, 13, 13/1, 14, 15, 16, 17, 17а, 19, 20, 24, 27, 27а, 27/1, 28, 30, 30/2, 36; 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Профсоюзная № 5, 6, 7, 8, 9, 10, 11, 13, 14, 15, 16, 17, 18, 19, 20, 21, 22, 22а, 23, 24, 25, 26, 27, 28, 29, 30, 31, 32, 32/1, 32/2, 35, 35а, 36, 37/1, 37/2, 37/3, 38, 39, 40, 41, 42, 43, 44, 45, 46;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Селекционная № 1, 2, 3, 4, 5/1, 5/2, 6, 7, 8, 9, 9/1, 9/2, 10, 11а, 12, 13, 14, 15, 16, 17, 18, 19, 20, 21, 22, 23, 23а, 24, 25, 26, 27, 28, 29, 30, 31/1, 31/2, 32, 33/1, 33/2, 35, 37; 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Станиславского № 1, 1а, 1/1, 1/2, 1/3, 1/4, 1/5, 2, 2а, 2б, 2в, 2г, 3, 3а, 3б, 4а, 4б, 4-1, 4-2, 5, 5а, 6, 7, 8, 8б, 8в, 9, 10, 10а, 10-1, 10/1, 11, 12, 13, 14, 14а, 14в, 15, 15а, 16, 16а, 17, 17а, 18, 18а, 19, 20, 21, 21а, 22, 22/1, 23, 26, 26у, 27, 28, 29, 30, 31, 32, 34, 35, 36, 37, 37а, 38, 38-1, 40;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Ташкентская № 1, 1б, 2, 2а, 3, 3а, 4, 4а, 5, 5а, 6, 7, 8, 9, 10, 11, 12, 13, 14, 14а, 15, 16, 17, 19, 21, 21а, 21б, 21в, 21г, 21д, 23, 25, 25/1, 27, 29, 31, 33, 35, 37, 39, 41, 41а, 43, 45, 47, 49; 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Тобольская № 2, 4, 6, 8, 10, 12, 14, 16, 18, 18а, 20, 22, 26, 28; 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Физкультурная № 1, 3, 5, 7, 8, 10а-1, 17; 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Физкультурный № 1, 3а-1, 3а-2, 3/1, 3/2, 4, 5а-1, 5а-2, 5/1, 5/2, 6, 7/1, 7/2, 8а-1, 8а-2, 9, 10, 10а-1, 10а-2, 10/1, 10/2, 12; 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Челюскина № 46, 48, 48/1, 48/2, 50; 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Шмидта № 9, 11, 13, 13а, 13/1, 13/2, 15/1, 15/2; 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Юмашева № 1, 2/1, 2/2, 3, 4, 5/1, 5/2, 6, 7, 8;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№ 2, 6, 8, 10, 12, 13/1, 13/2, 14, 16, 17, 19, 20, 22/1, 22/2, 24, 26/1, 26/2, 28/1, 28/2, 30/1, 30/2, 32/1, 32/2, 34/1, 34/2, 36/1, 36/2, 45/1, 56;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"Иртыш-2", "Иртыш-4".</w:t>
      </w:r>
    </w:p>
    <w:bookmarkEnd w:id="163"/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Ватутина, 5, коммунальное государственное учреждение "Основная средняя школа № 14" отдела образования по городу Усть-Каменогорску управления образования Восточно-Казахстанской области, телефон 20-61-09.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Ватутина № 1, 1/1, 1/2, 2, 2/1, 3, 3а, 3/1, 3/2, 4, 6а, 6/1, 6/2, 6/3, 7а, 7-1, 7-2, 8, 9, 9а, 10, 11, 12, 13, 14, 15, 16, 17, 17/2, 18, 19, 20, 21, 22, 22/1, 22/2, 23, 23а, 24, 25, 26, 27, 28, 28а, 29, 30, 31, 32, 33, 34, 35, 38, 39, 39а, 40, 41/1, 41/2, 42, 43/1, 43/2, 44, 45, 46, 46а, 47, 48, 48а, 49, 50, 52, 54, 56а, 58, 60, 62, 64, 66, 68, 70, 72, 74, 76, 78, 80, 82, 84, 86, 86а, 88, 90, 92, 94/1; 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Волочаевская № 5, 25, 26, 27, 27а, 29, 32; 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 № 2, 4, 6, 6/1, 8, 8/1, 10, 14, 16, 18, 20, 22, 24, 26; 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Жакыпбека Малдыбаева № 1, 2, 2а, 3а, 4, 6, 6/2, 8, 10, 12, 14, 15, 15а, 16, 17, 17а, 17в, 17г, 17д, 17/3, 18, 19, 19а, 19/2, 20, 21, 22, 23, 24, 24а, 25, 26, 26/1, 27, 27а, 27б, 28, 28а, 29, 30, 31, 31а, 31б, 32, 33, 33а, 34, 36, 38, 40, 42, 44, 46, 48, 49/1, 49/2, 49/1-1, 49/1-2, 50, 51/1, 51/1-1, 51/1-2, 52, 53/1, 53/2, 54, 55/1, 55/2, 56, 56/2, 57, 58, 59, 60, 61, 62, 64, 64а, 65, 65/1, 66, 67, 68, 69, 70, 71, 71/1, 71/2, 72, 74, 75/1, 75/2, 76, 77/1, 77/2, 78/1, 78/2, 79/1, 79/2, 80, 82/1, 82/2, 84, 86, 88, 90, 92, 94, 94а, 96, 98, 100, 102, 104, 104а, 105, 106, 106а, 112, 114, 116, 118, 122, 124, 126, 128, 130, 132, 134, 136, 136а, 138, 140, 142/1, 142/2, 144, 146, 148, 148а, 148/2, 150, 152, 156, 158, 160, 162, 164, 166, 170; 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Ермака № 1а, 1б, 1д, 2, 2а, 3, 3а, 3в, 4, 4а, 4б, 5, 6, 6а, 7, 8, 8а, 10, 10а, 11, 12, 12а, 13, 14, 15, 16, 16а, 18, 18а, 20, 22, 26а, 30, 31а; 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 № 10/1, 10/2, 11, 12/1, 12/2, 14, 14/2, 14/3, 15, 16/1, 16/2, 18, 19, 19в, 19/1, 19/2, 20/1, 20/2, 21, 21а, 21/1, 21/2, 22, 23а, 23-1, 23-2, 24, 25/1, 25/2, 26, 26а, 26б, 27/1, 27/2, 27/3, 29, 30, 31, 33, 34, 35, 36, 37, 38, 39, 45, 47, 49, 51, 51а;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Индустриальный № 2, 3, 3/1, 4, 6, 7, 8, 9-1, 9-2, 19а, 21, 21а, 23, 23-1, 23-2, 27/1, 27/2;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Карбушева № 1/1, 1б, 2, 3, 4б, 4в, 5, 6/1, 6/2, 6/3, 6а, 7, 9, 10, 11, 11а, 13, 15, 17, 19, 20, 21, 23, 23а, 24, 26, 27, 27/1, 27а, 28, 29, 31, 32, 35, 36, 37; 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Ключевая № 1, 2, 3, 4, 5, 7, 8, 9, 10, 11, 12, 12а, 13, 14, 15, 15а, 16, 17/1, 17/2, 18, 19, 20, 21, 22, 22а, 23, 24, 25, 26, 27, 28, 29, 30, 30а, 30б, 31, 32, 32а, 33/1, 33/2, 34, 35, 37, 38, 39/1, 39/2, 40, 41, 42, 43, 44, 45, 46, 47, 48, 49, 50, 50а, 50б, 51, 53, 53/1, 54, 55, 56, 56/1, 56б, 57, 57а, 58, 59, 60, 60а, 61, 62, 62а, 62/1, 64, 64а;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Южно-Аульская № 1, 1а, 1в, 2, 3, 4, 6, 7, 8, 9, 10, 11, 12, 13, 14, 15а, 16, 17, 18, 19, 20, 21, 21а, 22, 23, 24, 25, 26, 27, 28, 29, 30, 31, 31/1, 32, 32а, 33, 34, 35, 36, 37, 38, 39, 40, 40а, 41, 41а, 43, 44, 44а, 45, 46, 47, 48, 49, 50, 52, 53, 54, 55, 55а, 56, 57, 58, 58а, 59, 60, 61, 61а, 62, 62а, 64, 65, 66, 67, 68, 69, 70, 71, 72, 74, 76, 78, 80, 82, 84.</w:t>
      </w:r>
    </w:p>
    <w:bookmarkEnd w:id="176"/>
    <w:bookmarkStart w:name="z18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Полтавская № 1, 2, 2а, 3, 4, 5, 6, 7, 8, 9, 10, 10а, 11, 12, 12а, 13, 14, 15, 16, 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78б, 78/1, 78/2, 78/3, 78/4, 79, 80, 80/1, 82, 82а, 82/1, 82/2, 84, 104; 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Ногабая № 1, 1а, 2, 2а, 3, 3а, 4, 5, 6, 7, 8, 9, 10, 11, 12, 13, 13а, 13б, 14, 15, 16, 18, 18/1, 18/2, 18/3, 18/4, 19, 20, 20/а, 20/1, 20/2, 20/3, 20/4,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Черняховского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175; 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 № 1а, 1/1, 2, 2а, 3, 4, 5, 6, 7, 8, 8а, 9, 10, 11, 12, 12а, 13, 14, 14/1, 15, 16, 17, 18, 19, 20, 21, 22, 22а, 23, 24, 25, 26, 27, 27/1, 28, 29, 30, 31, 31/4, 32, 32а, 34, 34/1, 34/2, 35, 35/1, 35/2, 36, 37, 38, 38а, 39, 40а, 40, 41, 42, 43, 44, 44а, 45, 46, 47, 48, 49, 50, 51, 52, 53, 54, 54а, 55, 56, 57, 58, 59, 60, 61, 62, 63, 64, 64а, 65, 66, 67,68, 69, 70, 71, 72, 73, 74, 75, 76, 77, 78, 79, 80, 81, 82, 83, 84, 85, 86, 86а, 87, 88, 89, 91, 93, 95, 97, 99, 99/1, 100, 101, 103, 104, 105, 106, 107, 107а, 107/3, 109, 109а, 111, 113, 113/1, 115, 117; 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Полевая № 1, 1а, 1б, 1/1, 1/1г, 1/1д, 1/2, 2, 3, 4, 4/1, 5, 6, 6/1, 6/2, 7, 8, 8/1, 8/2, 9, 10, 10/1, 10/2, 11, 12, 12/1, 12/2, 13, 14, 14а, 14/1, 14/2, 15, 16, 17, 18, 19, 20, 20/1, 20/2, 21, 22, 23, 24, 26, 28, 30, 32, 34, 36, 38, 40, 42, 44, 46, 48, 48/1; 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 Иманова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72а; 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Захаренко № 1, 1а, 1б, 2, 2а, 2б, 2в, 2/2,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211; 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Зырянова № 2, 3, 4, 5, 5а, 6, 6а, 7, 8, 9, 9а, 10, 11, 11а, 12, 13, 14, 16, 17, 18, 19б, 20, 26, 102, 107/1, 107/2, 107/3; 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№ 1, 2, 3, 4, 5, 6, 7, 8, 9, 10, 11, 11а, 12, 13, 14, 15, 16, 17, 18, 19, 20, 21, 22, 23, 24, 25, 26, 27, 28, 29, 30, 31, 32, 34, 36, 38, 40, 42, 44, 46, 48, 48а;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Предгорная № 1, 2, 2а, 3, 4, 5, 6, 7, 8, 9, 10, 11, 12, 13, 14, 15, 16, 16/2,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105.</w:t>
      </w:r>
    </w:p>
    <w:bookmarkEnd w:id="189"/>
    <w:bookmarkStart w:name="z20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Джангельдина № 1, 2, 3, 3а, 4, 5, 6, 7, 8, 9, 10, 11, 12, 13, 14, 15, 16, 17, 18, 19, 20, 21, 22, 23, 24, 25, 26, 27, 28, 29, 30, 31, 32, 33, 35, 37, 40/1; 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Декабристов № 6, 8, 10, 12, 13, 14, 15, 16, 16а, 18, 20, 22, 24; 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Вторая № 95, 96, 98, 98а, 99, 99а, 100, 102, 104, 106, 107, 108, 109, 110, 111, 112, 113, 114, 116, 118, 120, 121, 122; 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Третья № 96, 96/б, 96/1, 96/2, 98, 100, 102, 102а, 102б, 103а, 104, 104а, 104б, 106, 108, 109, 110, 112, 113, 114, 115, 116, 117, 118, 119, 120, 121, 122, 123, 124, 125, 126, 127, 128, 129, 130, 131, 132, 133, 134, 135, 136, 137, 138, 138/1, 139, 140, 140а, 141, 142, 143, 144, 145, 146, 146а, 147;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Четвертая № 60а, 64, 64/а, 68, 70, 72, 74, 76, 78, 79а, 80, 82, 84, 89, 91, 93, 95, 97, 99, 101, 103, 105, 107, 107а, 109, 111, 113; 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Памирская № 1, 2, 2а, 3, 4, 5, 6, 7, 8, 9, 9а, 9б, 9/1, 10, 11, 11а, 11б, 11в, 12, 13, 13а, 13б, 13/в, 13/2, 14, 15, 16, 17, 19; 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Шелехова № 1, 2, 3, 4, 5, 6, 7, 8, 9, 10, 11, 11а, 12, 13, 14, 15, 16, 17, 18, 19, 20, 21, 22, 23, 24, 25, 26, 27, 28, 29, 30, 31, 32, 33, 34, 35, 36, 37, 38, 39, 40, 41, 42, 43, 44, 45, 46, 47, 47а, 48, 48а, 48б, 49, 50, 51,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110, 111, 112, 113, 114, 115, 115/2, 116, 116а, 117, 118, 119, 119а, 120, 121, 122, 123, 123/а, 124, 125, 126, 127, 128, 129, 130, 131, 132, 132/1, 133, 134, 135, 136, 136/1, 137, 138, 139, 141, 143, 145, 147, 149, 151, 153, 155, 157, 159, 161, 163, 163а, 165, 167, 169, 171; 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Алтайская № 2, 2а, 4, 5, 6, 7, 8, 9, 10а, 11, 12, 14, 15, 16, 17, 18, 20, 21, 22, 24, 26, 28, 30, 32, 33, 34, 34а, 35, 36, 37, 38, 39, 40, 41, 42, 43, 44, 44/1, 44/2, 45, 46, 47, 48, 49, 51, 53, 55, 57, 59, 63, 65; 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Леваневского № 1, 2а, 2б, 3, 3/1, 4, 5/1, 6, 7, 7/1, 8, 9, 10, 11, 11а, 11б, 11в, 11г,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178; 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Сквозной № 1, 1/1, 1/2, 3, 3/1, 3/2, 4, 4/1, 4/2, 4/4, 5, 5/1, 5/2, 6, 7, 7/1, 7/2, 8, 9, 10;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Сиреневый № 1, 1/1, 1/1а, 1/1б, 1/2б, 1/1в, 2, 3, 3а, 4, 5, 6, 7, 7а, 7/1, 8, 8/2, 9,10, 20/б, 20/1б, 28;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 № 1, 1а, 2, 3, 4, 5, 6, 7, 8, 9, 10, 11, 12, 13, 14, 15, 16, 17, 18, 19, 20, 21, 22, 23, 24, 25, 26, 27, 28, 29, 30, 31, 31а, 32, 33, 34, 35, 36, 37, 38, 39, 40; 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Юго-Восточная № 1, 2, 3, 4, 5, 6, 7, 8, 9, 10, 10а, 11, 12, 13, 14, 15, 16, 17, 18, 19, 20, 21, 22, 23, 24, 77/2;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Милицейская № 1, 1а, 1б, 1в, 1/1, 1/2, 2, 2а, 2б, 2в, 2г, 2/2, 2/3, 3, 3/1, 3/2, 4, 5, 5/1, 5/3, 5/4, 6, 6а, 7, 7/1, 7/2, 7/3, 7/4, 8, 9, 9/2, 9/3, 9/4, 11, 12, 13, 15, 17, 19, 19а, 19б, 19в, 19к7, 21, 21/2, 21/3, 23, 31, 33, 37;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Полтавский № 1, 1а, 3, 4, 5, 6, 7, 8, 9, 10, 11, 12, 12а, 13, 14, 15, 16, 17, 18, 19, 20, 21а, 22, 24, 26;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Полтавский № 1, 2/а, 3, 4, 5, 6, 9, 10а, 10б, 10/д, 12, 12а, 12/б, 13, 14, 14а, 15, 22/1, 22/2, 22/3, 22/4, 24, 28/3, 28/3-1, 28/3-2;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 № 16, 16/2, 18, 18а, 20, 22, 24, 26, 28;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Жуковского № 1, 2, 2а, 3, 4, 5, 6, 7, 8, 9, 11, 12, 13, 14, 15, 15/1, 15/2, 16, 18, 20, 22, 24, 26, 27/1; 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Снежный № 2, 4, 6, 8, 10, 12, 14, 16, 18; 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Полевой № 1, 2, 3, 4, 5, 6, 6а, 7, 8, 9, 18; 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Абая № 2, 3, 4, 5, 6, 7, 9, 11, 15, 40, 42; 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Жуковского № 1, 1а, 2, 2а, 3, 4, 5, 6, 7, 8, 9, 11, 13, 14, 15, 15/1, 15/2, 16, 18, 20, 22, 24, 26.</w:t>
      </w:r>
    </w:p>
    <w:bookmarkEnd w:id="214"/>
    <w:bookmarkStart w:name="z22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74, коммунальное государственное учреждение "Школа-центр дополнительного образования № 19" отдела образования по городу Усть-Каменогорску управления образования Восточно-Казахстанской области, телефон 20-60-39.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Толстого № 3, 4, 6, 7, 8, 9, 11, 12, 15, 16, 17, 19; 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6, 8; 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 № 8;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2, 3, 11, 22, 24, 28, 36, 38, 40, 82; 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Временная № 18, 21, 22, 23, 25, 26, 26а, 27, 33, 35, 35а, 39, 40, 40/1, 41, 43, 45, 47, 49; 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Почтовый № 15а; 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Четвертая № 79, 81, 83, 83а, 85.</w:t>
      </w:r>
    </w:p>
    <w:bookmarkEnd w:id="224"/>
    <w:bookmarkStart w:name="z23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74, коммунальное государственное учреждение "Школа-центр дополнительного образования № 19" отдела образования по городу Усть-Каменогорску управления образования Восточно-Казахстанской области, телефон 20-60-39.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2, 4;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13, 15, 17, 19, 21, 23, 25, 27, 68, 72, 78, 80, 82, 84;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Толстого № 20, 22, 24, 26; 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Вторая № 31/1, 33, 37/2, 41, 80, 84, 86, 94, 97, 103, 105, 107;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Третья № 94, 103, 105, 107; 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Четвертая № 60, 62; 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№ 17.</w:t>
      </w:r>
    </w:p>
    <w:bookmarkEnd w:id="234"/>
    <w:bookmarkStart w:name="z24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Прибрежная, 85, 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области, телефон 20-71-45.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 № 3, 5, 6, 7, 11, 12, 14, 14/1, 15, 16, 17, 18, 19а, 20, 21, 22, 24, 25, 26, 28, 30, 32, 34, 36, 38;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Ульяновская № 1, 3, 4, 5, 6, 7, 8, 9, 10, 11, 13, 14, 15, 16, 17, 18, 20, 21, 22, 23, 24;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Прибрежная № 1, 1б, 2, 3, 4, 5, 6, 7, 8, 9, 10, 11, 12, 13, 14, 15, 16;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Зайсанская № 1, 1-1, 1-2, 2, 2а, 3, 4, 5, 6, 8, 9, 10, 11, 12, 13, 13/3, 13-1, 13-2, 13-4, 14, 15, 15-1, 15-2, 16, 17, 18, 19, 20, 21, 22, 23а, 25, 26-1, 26-2, 27, 27а, 29, 31, 33, 35, 37, 39, 41, 42, 43, 44, 45, 46, 48, 50, 52, 56, 57, 58, 60, 64, 66;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 № 3, 5, 7, 8, 10, 11, 12, 12а, 13, 14, 15, 16, 16а, 17, 18, 19, 20, 21, 22, 23, 24, 25, 26, 27, 28, 29, 30, 31, 32, 33, 34, 35, 36, 37, 38, 39, 40, 40а, 41, 42, 43, 44, 45, 46, 47, 48, 48а, 49, 50, 52, 54, 56, 58, 60, 62, 64, 66, 68, 70, 70а, 72, 74, 74а, 76, 78, 78а, 80, 82, 84, 86, 88, 90, 94, 94а, 96, 98, 100, 100а, 102, 104, 106, 106а, 108, 110, 112, 114, 116, 118, 118а, 120, 122, 124, 144; 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Урожайная № 1, 3, 4, 5, 6, 7, 8, 9, 10, 10а, 11, 12, 14, 17, 18, 19, 20, 22, 23, 24; 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Веерный № 2, 2а, 4, 4/3, 6, 7, 8, 8-2, 10, 12, 14, 16, 18, 20, 22, 24, 26-1, 26-2, 28-1, 28-2, 30, 32, 34, 36а, 38, 38/1, 40, 42, 42/1, 43, 44, 46, 48, 52-1, 52-2, 53;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Волжская № 1а, 3, 3а, 5, 5а, 7, 7а, 7б, 7в, 8, 9, 11, 12; 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Заречный № 3, 4, 5, 6, 7, 8; 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Серебрянская № 1, 2, 3, 4, 5, 6, 7, 8, 9, 10, 11, 12, 13, 14, 15, 16, 17, 18, 19, 21, 23; 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Новогодняя № 1, 1а, 2, 2а, 3, 3в, 4, 5, 5-1, 5-2, 6, 6-2, 7, 9, 10, 10-1, 11, 11а, 12, 13, 14, 14-2, 15, 16, 17, 18, 18-3, 18-4, 19, 20, 21; 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5-го Декабря № 1, 2, 3, 3/1, 4, 5, 5а, 6, 8, 10, 10-1, 12, 12а, 14, 14/2, 16, 18; 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Щорса № 3, 4, 5, 7, 8, 8а, 9, 10, 11, 13, 15, 16, 17, 18, 19, 21, 23, 25, 27, 27а, 28, 29, 30, 30а, 30/1, 31, 32, 33, 34, 35, 36, 37, 37а, 38, 39, 40, 41, 42, 43, 44, 45, 46, 48, 49, 50, 51, 52, 52а, 53, 54, 55, 56, 58, 58а, 60, 62, 64, 66, 68, 70, 72; 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 № 1/1, 2, 3, 4, 5, 6, 6а, 8, 10, 11, 12, 13, 14, 15, 16, 17, 18, 19, 20, 21, 23, 24, 25, 38, 40, 42; 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Малея № 1, 2, 3, 4, 5, 6, 7-1, 7-2, 8, 9, 10, 11, 12, 13, 14, 15-1, 15-2, 16, 18, 20, 22; 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Волкова № 1, 2, 3, 4, 5, 6, 7, 8, 9, 10, 11, 12, 13, 14, 16, 17, 18, 19, 20, 21, 22, 24, 26, 28;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Рощина № 1, 2, 3, 4, 5, 6, 8, 10, 11, 13, 14, 15, 16, 17, 18, 19, 20, 21, 22, 23, 24, 25, 26, 27, 28; 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Васильева № 12, 12/1, 12/2, 14-1, 14-2, 15, 16-1, 16-2, 17, 18, 19, 20, 21, 22-1, 22-2, 23, 24, 26-1, 26-2, 28, 30, 32, 34, 36, 38; 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Фрунзе № 17, 18, 19, 20, 21, 23, 25, 27, 29, 31, 33, 35, 37, 39, 41, 43, 43а, 45, 47, 49, 51, 53, 53а, 55, 57, 59, 61, 63, 65, 67;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Черноморская № 1, 3, 4, 5, 6, 7, 8, 9, 10, 11, 12, 13, 14, 15, 16, 17, 18, 20, 21, 22, 23, 24, 25, 26, 27, 28, 29, 30, 31, 32, 33, 34, 35, 36, 37, 38, 39, 40, 42, 44, 46, 48, 50, 52; 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Черноморский № 1, 2, 3, 4, 5, 6, 7, 8, 9, 10, 11, 12, 13; 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Иртышская № 1, 2, 2а, 3, 4, 5, 6, 7, 8, 9, 9а, 11; 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Сельэлектро № 2, 3, 4, 5, 6; 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Базовая № 2/7, 3/1, 3/2, 5/1, 6, 9, 9/1, 13, 13/1, 15, 21, 22, 23, 25, 28, 30, 31, 32; 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 Черноморский № 3, 5, 7;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"Черемушки", "Дружба-1".</w:t>
      </w:r>
    </w:p>
    <w:bookmarkEnd w:id="263"/>
    <w:bookmarkStart w:name="z27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Новаторов, 9а,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телефон 24-93-01.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Бурова № 24/а, 24/б, 24/в; 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Новаторов № 5, 7, 7/1, 9, 11, 13, 13/1, 13/2, 15, 17, 17/а, 17/1, 19.</w:t>
      </w:r>
    </w:p>
    <w:bookmarkEnd w:id="268"/>
    <w:bookmarkStart w:name="z27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Новаторов, 9а,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телефон 24-93-01. 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6, 8, 8/1, 8/2, 8/3, 10, 12, 14, 16, 16а, 18, 20, 22, 24;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43, 45/5, 112, 112а;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3, 3/1; 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Пермитина 45б, 45в.</w:t>
      </w:r>
    </w:p>
    <w:bookmarkEnd w:id="275"/>
    <w:bookmarkStart w:name="z28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Ползунова, 132, здание товарищества с ограниченной ответственностью "КГЕ ЛТД", телефон 26-15-02.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Ползунова № 1, 2, 3, 4, 5, 6, 6/1, 6/2, 7, 8, 9, 10, 11, 12, 13, 14, 15, 16, 17, 18, 18/1, 18/2, 19, 20, 21, 22, 23, 24, 25, 26, 27, 28, 28/1, 28/2, 29, 30, 31, 32, 33, 34, 35, 35/1, 35/2, 36, 37, 38, 39, 39/1, 39/2, 40, 40/1, 40/2, 41, 41б, 42, 43, 43б, 43/1,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134, 136, 138, 140, 142, 142а, 142б, 144, 146, 146/1, 146/2; 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71; 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Жукова № 1, 2, 3, 4, 5, 6, 7, 8, 9, 10, 11, 12, 14, 15, 16, 17, 18, 19, 19а, 19б, 20, 21, 22, 23, 23а, 24, 25, 25а, 26, 27, 27/1, 28, 30, 32, 34, 36, 38, 40, 42, 44, 46, 50, 50/2, 50/3, 50/4, 50/5, 52, 52а, 54, 56, 58, 60, 62, 64, 66, 68, 70; 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Говорова № 2, 4, 6, 8, 10; 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Железнодорожная № 1, 1а, 1/1, 2, 2а,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102/2, 104, 106, 106/1, 108, 110, 112а, 116, 116а, 120, 122, 124, 124/1, 126, 198; 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Лазо № 1, 2, 2а, 2б, 2/1, 3, 4, 4а, 5, 6, 7, 7а, 7/а, 8, 9, 10, 11, 12, 13, 14, 15, 16, 17, 18, 19, 20, 21, 22, 23, 24, 25, 26, 27, 28, 29, 30, 31, 32, 32/2, 34, 36, 38, 40, 42, 44, 46, 48; 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Партизанский № 1, 2, 3, 4, 5, 6, 8, 9, 10, 11, 12, 13, 14, 15, 16, 17, 18, 19, 20, 21, 22, 23, 24, 26, 28, 32, 36, 38, 42; 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Багратиона № 1, 1а, 3, 3а, 4, 5, 6, 7, 8, 9, 9а, 9б, 10, 11, 11/1, 11/2, 12, 13, 13/1, 13/3, 13/4, 13/6, 14, 15, 16, 16/а, 17, 18, 19, 20, 21, 22, 23, 24, 25, 25а, 26, 28, 29, 31, 33, 35, 35а, 37, 39, 41, 43; 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 № 1, 1а, 2, 3, 4, 4а, 5, 6, 6а, 7, 9, 10, 11, 12, 13, 14, 14а, 15, 16, 17, 18, 18а, 19, 20, 21, 21а, 22, 23, 24, 24/1, 24/2, 24/3, 25, 26, 27, 27а, 28, 28/1, 28/2, 29, 30, 30/1, 30/2, 31, 33, 33/1; 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Быструшинский № 1, 4а, 4а/1, 5, 6, 6а, 8, 11, 12, 13, 13а, 15, 17, 18; 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Рылеева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84; 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Тельмана № 1, 1а, 2, 4, 5, 7, 8, 9, 10, 11, 12, 13, 13а, 14, 15, 16, 17, 18, 19, 20, 21, 22, 23, 24, 25, 26, 28; 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Студеный № 1, 2, 3, 4, 5, 6, 7, 8, 9, 9/а, 10, 11, 12, 13, 14, 15, 16, 17, 18, 20, 22, 24, 26, 28, 30, 32, 34, 36, 39а, 46; 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Каменистый № 1, 2, 3, 4, 5, 6, 7, 8, 9, 10, 11, 12, 12/2б, 13, 14, 15, 16, 16а, 17, 18, 19, 20, 22; 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 3, 3/1, 3/2, 4/1, 4/2, 9, 11, 12, 14, 14/1, 14/2, 184.</w:t>
      </w:r>
    </w:p>
    <w:bookmarkEnd w:id="294"/>
    <w:bookmarkStart w:name="z30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19, коммунальное государственное учреждение "Средняя школа № 4 имени Сагадата Нурмагамбетова" отдела образования по городу Усть-Каменогорску управления образования Восточно-Казахстанской области, телефон 26-19-60.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Мызы № 3, 4, 5, 5/1, 9, 11, 11/1, 13, 15, 17, 17/1, 21, 23, 25, 29, 31, 33, 35; 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126.</w:t>
      </w:r>
    </w:p>
    <w:bookmarkEnd w:id="299"/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19, коммунальное государственное учреждение "Средняя школа № 4 имени Сагадата Нурмагамбетова" отдела образования по городу Усть-Каменогорску управления образования Восточно-Казахстанской области, телефон 26-19-60.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104, 106, 108, 110, 110/1, 114, 116, 118, 124; 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25/2, 25/3, 39/1, 39/2, 41, 45, 47, 49, 51а.</w:t>
      </w:r>
    </w:p>
    <w:bookmarkEnd w:id="304"/>
    <w:bookmarkStart w:name="z31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132, коммунальное государственное учреждение "Средняя школа № 35" отдела образования по городу Усть-Каменогорску управления образования Восточно-Казахстанской области, телефон 26-99-71.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9, 13, 15, 17, 19, 19/1, 21, 23, 25, 25/1, 27, 27/1, 27/2, 27/3, 29, 33, 35, 37, 39.</w:t>
      </w:r>
    </w:p>
    <w:bookmarkEnd w:id="308"/>
    <w:bookmarkStart w:name="z31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Казахстан, 102, коммунальное государственное учреждение "Восточно-Казахстанская областная библиотека имени А.С. Пушкина" управления культуры Восточно-Казахстанской области, телефон 26-13-33.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84/1, 86, 90, 92, 94, 96, 98, 98/1, 98/2; 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126, 130, 134.</w:t>
      </w:r>
    </w:p>
    <w:bookmarkEnd w:id="313"/>
    <w:bookmarkStart w:name="z32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132, коммунальное государственное учреждение "Средняя школа № 35" отдела образования по городу Усть-Каменогорску управления образования Восточно-Казахстанской области, телефон 26-99-71.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78, 78а, 80, 82, 82/1, 84; 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114, 116, 118, 120, 122, 124, 128, 136.</w:t>
      </w:r>
    </w:p>
    <w:bookmarkEnd w:id="318"/>
    <w:bookmarkStart w:name="z32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Сағадат Нұрмағамбетов, 12а, коммунальное государственное учреждение "Средняя школа № 39 имени Ыбырая Алтынсарина" отдела образования по городу Усть-Каменогорску управления образования Восточно-Казахстанской области, телефон 26-19-72.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Пермитина № 29, 31; 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89, 91, 93, 95, 97/1, 99, 99/1; 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70, 72; 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 № 4.</w:t>
      </w:r>
    </w:p>
    <w:bookmarkEnd w:id="325"/>
    <w:bookmarkStart w:name="z33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Касыма Кайсенова, 10, коммунальное государственное учреждение "Гимназия № 38 имени Льва Гумилева" отдела образования по городу Усть-Каменогорску управления образования Восточно-Казахстанской области, телефон 26-88-90.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Чернышевского № 22; 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Касыма Кайсенова № 12, 30, 30а, 32; 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Пермитина № 7, 11, 15/1; 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31, 64, 64/1, 66, 68; 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27а, 35, 44, 46, 54; 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40, 42; 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№ 38, 47, 48.</w:t>
      </w:r>
    </w:p>
    <w:bookmarkEnd w:id="335"/>
    <w:bookmarkStart w:name="z34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Крылова, 35, коммунальное государственное учреждение "Школа-лицей № 3 имени Шокана Уалиханова" отдела образования по городу Усть-Каменогорску управления образования Восточно-Казахстанской области, телефон 25-36-18.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3, 5; 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12, 12/1, 14, 16, 18, 20; 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5, 7, 9; 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66, 70; 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Нахимова № 10.</w:t>
      </w:r>
    </w:p>
    <w:bookmarkEnd w:id="343"/>
    <w:bookmarkStart w:name="z35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Крылова, 35, коммунальное государственное учреждение "Школа-лицей № 3 имени Шокана Уалиханова" отдела образования по городу Усть-Каменогорску управления образования Восточно-Казахстанской области, телефон 25-36-18.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Ауэзова № 6, 6/1, 8, 12, 14, 14/1, 16;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37, 41, 45, 45/1, 49, 49/1, 51, 53а, 65б, 68, 71, 74; 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35, 52.</w:t>
      </w:r>
    </w:p>
    <w:bookmarkEnd w:id="349"/>
    <w:bookmarkStart w:name="z36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Ауэзова, 5, коммунальное государственное казенное предприятие "Станция юных техников" отдела образования по городу Усть-Каменогорску управления образования Восточно-Казахстанской области, телефон 25-16-74.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1, 3, 4, 4/1, 5а, 7, 9; 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22, 24; 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№ 77, 79, 79/1, 81, 81/1, 83, 87/1.</w:t>
      </w:r>
    </w:p>
    <w:bookmarkEnd w:id="355"/>
    <w:bookmarkStart w:name="z36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Лихарева, 3, коммунальное государственное учреждение "Общеобразовательная школа № 30" отдела образования по городу Усть-Каменогорску управления образования Восточно-Казахстанской области, телефон 55-97-25.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24а, 24б, 26, 26а, 28, 28а, 28б, 30, 32, 34; 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Лихарева № 1, 7, 9, 10, 11, 16;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№ 85, 87.</w:t>
      </w:r>
    </w:p>
    <w:bookmarkEnd w:id="361"/>
    <w:bookmarkStart w:name="z37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набережная имени Е. П. Славского, 42, коммунальное государственное учреждение "Средняя школа № 17 имени Мухтара Ауэзова" отдела образования по городу Усть-Каменогорску управления образования Восточно-Казахстанской области, телефон 25-45-76.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97/3, 99, 107, 109, 111, 113, 117, 119, 123, 125, 129, 131, 135, 137, 141, 143, 145; 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имени Е.П. Славского № 66, 68.</w:t>
      </w:r>
    </w:p>
    <w:bookmarkEnd w:id="366"/>
    <w:bookmarkStart w:name="z37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набережная имени Е. П. Славского, 42, коммунальное государственное учреждение "Средняя школа № 17 имени Мухтара Ауэзова" отдела образования по городу Усть-Каменогорску управления образования Восточно-Казахстанской области, телефон 25-45-76.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имени Е.П. Славского № 40, 44, 46, 48, 50, 54, 56, 58, 60, 64, 64/1.</w:t>
      </w:r>
    </w:p>
    <w:bookmarkEnd w:id="370"/>
    <w:bookmarkStart w:name="z38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Касыма Кайсенова 119/1, коммунальное государственное учреждение "Средняя школа № 1 имени Шакарима" отдела образования по городу Усть-Каменогорску управления образования Восточно-Казахстанской области, телефон 25-22-28.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80, 80/1, 82, 84, 86, 88, 88/1, 104, 106, 108, 110, 112; 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Касыма Кайсенова № 78, 78/1, 82, 82/1, 84, 86, 88, 117, 119, 121, 123, 123/1, 125; 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11, 13, 15, 33, 35, 39, 41, 49, 49а, 49б; 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Тохтарова № 76а, 78, 80, 82, 97, 99, 99а; 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Протозанова № 65, 67, 71, 75, 77, 81, 85, 89, 91.</w:t>
      </w:r>
    </w:p>
    <w:bookmarkEnd w:id="378"/>
    <w:bookmarkStart w:name="z38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№ 1, 3, 7, 9, 11, 13, 15, 17, 19, 19б, 21, 23, 25;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Солнечный № 3, 6, 7, 9, 10а, 10б, 10/2, 12, 13, 14, 15, 16, 17, 18, 19, 20/1, 20/2, 20/3, 20/7, 20/9, 21, 23/1, 24, 25, 25а, 25/1, 26, 32, 34, 36, 38, 40; 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22-жилой район: 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Торайгырова № 2, 4, 6, 8, 10, 12, 14, 20, 22, 24, 32, 34, 40, 42;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Кашаубаева № 1, 2, 4, 5, 9,13, 14, 15, 16, 17, 22, 24, 27, 31; 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Кудайбердиева № 1, 2, 3, 4, 5, 6, 7, 8, 9/1, 10, 11/1, 13, 15, 17, 19, 20, 21, 22, 23, 28, 29, 31, 33; 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Жансугурова № 2, 4, 6, 8, 10, 12, 14, 16, 18; 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Маметовой № 1, 3, 4, 5, 6, 8, 9, 10, 12, 13, 14, 15, 16, 18, 19, 20, 21, 22, 23, 24; 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Бокейханова № 2, 3, 4, 5, 7, 8, 9, 10, 11, 12, 13, 14, 16, 17, 18, 21, 22, 62, 63, 64; 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Аймаутова № 1, 2, 3, 4, 5, 6, 7, 8, 8/1, 9, 11, 13, 15;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Валиханова № 1, 2, 3, 4, 5, 6, 7, 8, 9, 10, 11, 12, 13, 14, 15, 17, 19, 21, 24; 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 № 1, 3, 5, 7, 9, 13, 41, 42а, 42б;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Кошкарбаева № 12, 14, 16, 20, 22, 32, 36, 37;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2, 3, 4, 7, 8, 12, 13, 14, 15, 16, 17, 18, 22, 27, 31, 32, 33, 41, 43, 44, 46, 47, 48, 50, 54, 56, 57, 62, 67, 73, 75, 76, 79, 80, 82, 84, 86, 89, 92, 100, 103, 107, 110, 118, 119, 123, 127, 130, 131, 134, 141, 152, 180, 193, 200, 294, 361;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23-жилой район: 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Дробышева № 1/1, 2, 4, 7, 9, 10, 11, 14, 15-23, 17, 22, 23, 23-2, 24, 27, 28, 29, 30, 31, 31/1, 32, 33, 34, 37, 39, 40, 41, 41/3, 42, 43, 44, 45, 46, 47, 48, 49, 50, 51, 52, 53, 54, 55, 56, 57, 58, 59, 60, 63, 72, 73, 75, 76, 77, 79, 80, 80а, 80/1, 81, 82-1, 87, 91, 95, 100, 101, 102/1, 103, 105, 107, 111/1, 112, 112-2, 117, 119, 120, 123, 123а, 124, 127, 128, 130, 132, 135, 138, 140, 141, 249, 309;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Сумина № 3, 5, 6, 7, 8, 9, 11; 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Кокорина № 3, 9, 10, 11, 13, 14, 15, 17, 19, 23, 29, 31, 33, 35, 37, 39, 41, 41/2, 45, 47, 49, 51, 53, 55б, 59, 63, 65, 67, 69, 71, 79, 87, 91/1, 93, 101, 107, 109, 111, 113, 117, 119, 121, 457, 127/1; 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Журбы № 1, 1/1, 3, 3/3, 4, 6, 8, 10, 10/1, 13, 15, 19, 22, 25, 26, 28, 29, 29/1, 30, 31, 32, 36, 37, 39, 43, 43/1, 44, 46, 47, 48, 49, 50, 53, 53/2, 54, 55, 56, 57, 57/1, 58, 59, 60, 61/1, 64, 66, 68, 72, 73, 75/1, 75/2, 75/4, 76, 77, 78, 82, 83, 86, 87, 88, 90, 91/2, 99, 99/1, 99/5, 100, 100/1, 103, 104, 108, 108/1, 110, 110/1, 117/2, 124, 1014; 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Логвина № 3, 3/1, 4, 5, 6, 7, 8, 9, 10, 13, 14, 15, 17, 19, 23, 29, 31, 33, 35, 37, 39, 41, 41/2, 45, 47, 48, 49, 51, 53, 55б, 59, 63, 65, 67, 69, 71, 79, 87, 91/1, 93, 99, 101, 107, 109, 111, 113, 117, 119, 121;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Миллера № 1, 1/1, 2, 2/1, 3, 3/1, 4, 5, 5/2, 6, 7, 7/1, 7/2, 7/5, 8, 9, 9/2, 10, 11, 11/1, 11/2, 11/3, 11/7, 12, 13, 13/1, 13/4, 13/5, 13/6, 13/8, 14, 15, 15/1, 16, 16/1, 17, 18, 19, 20, 21, 22, 24, 25, 26, 28, 30, 32, 34, 36, 38, 40, 41/4, 42; 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Такежанова № 2, 4, 5, 5/2, 6, 7, 7/3, 7/3-1, 8, 9, 11, 11/1, 11/4, 11/5, 12, 13, 13/1, 14, 15/1, 16/1, 17, 18, 20/1, 21, 21/1, 22, 24, 25, 26, 27, 30, 31/1, 32, 34, 36, 38, 40, 45/1; 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Часникова № 2, 3, 5, 8, 9, 10, 11, 12, 13, 15, 17, 18, 19, 19-2, 22, 24, 25, 26, 27, 35, 36, 38, 41, 49, 49/1, 51, 52, 134-1, 158, 1026; 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Алдабергенова № 1, 5, 7, 9, 14, 16, 18, 20, 22, 24, 27, 28, 29, 30, 43, 47, 49, 51, 52; 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Павлова № 1, 3, 5, 6, 7, 8, 12, 13, 15, 17, 20, 20/1, 23, 24, 26, 27, 28, 29, 31, 35, 35/1, 37, 39, 39/1, 39/2, 41, 41/1, 41/3, 43, 45; 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 Парий № 1, 3, 5, 7, 8, 9, 11, 13, 17, 19, 21, 23, 25; 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Бостандық № 27, 31, 33, 35, 37, 51/4; 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Шарабарина № 1/6, 2, 2/1, 4, 4/1, 4/2, 5, 6, 6/2, 6/3, 7, 9; 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Молодова № 1, 4; 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1/1, 2, 2/6, 3, 3/3, 3п, 4, 4/6, 5, 5д, 5п, 5/6, 6, 7, 7/1, 7п, 8, 8а, 8/б, 8п, 8/6, 9, 9а, 9п, 9/6, 10, 10а, 10/6, 11, 11а, 11/1, 11/6, 12, 12п, 13, 13/1, 14, 14а, 15, 16, 16а, 16п, 16/2, 17, 17а, 18, 18/6, 19, 19/6, 20, 20/1, 20/6, 21, 21п, 22, 23, 23/2, 24, 25, 26, 27, 28, 29, 30, 31, 31/1, 31/2, 32, 33, 33а, 34, 34а, 34/1, 34/5, 35, 35а, 35/5, 36, 36а, 36/5, 37, 37а, 38, 38а, 38/3, 39, 40, 40/3,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163, 164, 165, 168, 175, 179, 181, 185, 188, 190, 192, 195, 196, 218, 220, 224, 227, 235, 243, 254, 256, 257, 260, 263, 266, 268, 269, 270, 274, 275, 278, 279, 280, 283, 288, 289, 289/1, 290, 290/3, 293, 296, 297, 299, 301, 302, 303, 312а, 312в, 314а, 315, 316, 318а, 321, 322, 323, 324, 326, 327, 328, 329а, 330, 331, 332, 333, 333/2, 334, 337, 340а, 342, 348, 349, 352, 354, 375, 378, 384, 388, 389, 394, 407, 408, 410, 414, 419, 420, 422, 423, 425, 426, 431, 435, 437, 440, 441, 442/2, 443, 445, 447, 459, 481, 504, 505, 506, 517, 518, 521, 522, 525, 526, 527, 529, 532, 533, 535, 536, 538, 539, 540, 541, 542, 543, 544, 545, 736, 800, 801, 811, 812, 813, 821, 822, 824, 914, 997;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27-жилой район: 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542, 998, 1014;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Керуен № 5, 6, 7, 10, 11, 16/1, 17, 19, 19/1, 21, 24, 25, 26, 28, 29, 61, 61/1, 62, 63, 108, 113; 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Саялы № 2, 5, 9, 18, 19, 20, 23, 25, 26, 27, 29, 30, 32, 35, 113/1; 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Ынтымақ № 2, 6, 9, 10, 14, 15, 16, 19, 21, 46, 52; 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Ақниет № 3, 5, 6, 20, 21, 24, 28, 36, 39, 86, 88, 89, 94, 124/1; 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Шұғыла № 3, 4, 10, 12, 14, 20, 22, 24, 26, 28, 32, 34; 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Көкжиек № 2, 4, 18, 20, 25, 58, 59, 60, 154/1, 181/1; 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Мейірім № 5, 17, 20; 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Армандастар № 8, 13; 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1/3, 3/б, 3/3, 4, 5, 5/б, 6, 8/1, 11/А, 11/Б, 14/1, 18/1, 19/Б, 20/2, 36/2, 38, 69, 91, 91/Б, 97, 100/1, 108, 112/А, 182, 199;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"Ветеран-инвестор, "Рябинушка", "Ягодка", "Радуга", "Надежда", "Самоцветы", "Мираж".</w:t>
      </w:r>
    </w:p>
    <w:bookmarkEnd w:id="423"/>
    <w:bookmarkStart w:name="z43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Максима Горького, 61, акционерное общество "Усть-Каменогорские тепловые сети", телефон 26-95-43.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58, 67, 69, 82; 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37, 39, 41, 49; 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Сағадат Нұрмағамбетов № 25, 29, 33, 37, 43, 45, 49, 51, 53, 55; 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9, 11, 13; 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20, 20/1, 24, 60; 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Либкнехта № 36.</w:t>
      </w:r>
    </w:p>
    <w:bookmarkEnd w:id="432"/>
    <w:bookmarkStart w:name="z44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Антона Чехова, 63, коммунальное государственное казенное предприятие "Дворец творчества школьников" отдела образования по городу Усть-Каменогорску управления образования Восточно-Казахстанской области, телефон 26-56-53.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Сағадат Нұрмағамбетов № 30, 34, 36, 40, 44, 48, 50, 52; 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45, 47, 51, 53, 55, 59, 61; 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51, 55, 57, 59, 64, 65, 66, 67, 69, 70/1, 70/2, 71, 72, 74; 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105, 105а, 107, 109, 115, 119, 121; 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65.</w:t>
      </w:r>
    </w:p>
    <w:bookmarkEnd w:id="440"/>
    <w:bookmarkStart w:name="z45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 № 1, 1/1, 1/2, 2, 2/1, 2/2, 3, 3/1, 3/2, 4, 4/1, 4/2, 5, 5/1, 6, 6/1, 7, 8, 9, 10, 11, 12, 13, 14, 14а, 15, 16, 17, 18, 18/1, 19, 20, 20/1, 21, 22, 22/1, 23, 24, 25, 26, 26/1, 27, 28, 29, 30, 31, 32, 33, 33/1, 34, 35, 36, 36/1, 37, 37/1, 38, 38а, 38б, 40, 40/1, 40/4, 42, 42/1, 43, 44, 46; 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 № 1, 2, 2/1, 2/2, 3, 3/3, 3/4, 4, 4/1, 4/2, 5, 6, 6/3, 8, 8/1, 8/2, 10, 10/1, 10/2, 12, 12-1, 12-2, 19/1; 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1, 2, 3, 3/1, 3/2, 4, 4/1, 4/2, 5, 6, 7, 8, 9, 10, 10/1, 10/2, 11, 12; 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Байсеитовой № 4, 8, 10, 11, 13, 15, 16, 19, 20, 21, 27, 28, 36, 37, 45, 48, 53, 54, 58, 60, 62, 63, 64, 65, 66, 67, 73, 79, 80, 81, 82, 83, 84, 84/1, 87, 89, 91, 93, 99, 101, 103, 105, 107, 109, 111, 113, 115, 117, 145, 150, 152, 200, 207; 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№ 2, 5, 6, 9, 10, 11, 12, 13, 14, 15, 18, 21, 22/1, 26;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Құлагер № 1, 3, 4, 6, 7, 8, 9, 10, 11, 11/1, 12, 13, 15, 16, 17, 19, 20, 23, 25; 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Қобыланды № 2, 2а, 3, 4, 5, 6, 8, 10, 11, 12, 13, 14, 15, 18, 20, 22, 24, 28; 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Тайбұрыл № 2, 3, 4, 5, 6, 7, 8, 9, 10, 11, 12, 13, 15; 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Қыз Жібек № 2, 3, 4, 5, 6, 8, 9, 10, 11, 13, 13/1, 14, 16; 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Игілік № 1, 2, 3, 3а, 4, 5, 7, 13, 13/1, 15, 15/1, 17, 18, 19, 19/1, 20, 20/1, 21, 22, 22/1, 24, 24/1, 25, 26, 28/1, 29, 30/1, 31, 33, 34/1, 34/2, 34/3, 36, 36/1, 38, 40/2, 41, 41/1, 42, 43, 45, 48, 53, 58, 63, 64, 71, 73, 83, 91, 93; 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Нургалиева № 2, 6, 8, 28, 34, 35, 36, 52, 54, 63, 65, 69, 77, 81/1, 95, 96, 98, 99/1, 781,785; 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Өрнек № 32, 40, 42, 44, 46, 52, 52/1, 52/4, 54/1; 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Күнбатыс № 2, 26, 32, 69, 75;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Ахмирово: 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3/1, 6/1, 10/2, 17/А, 19/1, 20, 20/А, 20/Б, 24/1, 26, 31, 32, 38/а, 44, 49, 54, 111А, 111/1, 115, 145, 150, 190, 228, 279, 402, 460, 487, 501, 506, 707, 785, 816, 829, 866;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"Родничок", "Арман", "Экология", "Подснежник", "Водоканал", "Маяк", "Алмаз", "Центр", "Урал", "Жемчужина", "Дружба-1", "Иртыш-4", "Колос", "Березка", "Саяжай", "Черемушки", "Иртыш-3", "Нива", "Светоч", "Дружба", "Звезда".</w:t>
      </w:r>
    </w:p>
    <w:bookmarkEnd w:id="459"/>
    <w:bookmarkStart w:name="z47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160, 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области, телефон 26-84-48.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152, 152/1, 152/2, 154, 156, 162, 164, 166; 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Протозанова № 19, 21, 23, 24, 25, 27, 29, 31, 33, 35, 39, 41.</w:t>
      </w:r>
    </w:p>
    <w:bookmarkEnd w:id="464"/>
    <w:bookmarkStart w:name="z47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160, 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области, телефон 26-84-48.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75, 77, 79, 81, 83, 85, 87, 91, 93, 95, 97, 99, 99/1.</w:t>
      </w:r>
    </w:p>
    <w:bookmarkEnd w:id="468"/>
    <w:bookmarkStart w:name="z47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16/1, товарищество с ограниченной ответственностью "Фирма НКГ", торговый дом "Альшемали", телефон 20-88-69.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101, 103, 105, 107, 161; 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Мызы № 37/1, 41, 43, 43/1, 45, 45/1, 47, 49; 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1, 1/1, 3, 7/1; 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122, 124, 129, 130, 132, 133, 134, 135, 136, 138, 139, 140, 142, 143, 144, 146, 147, 147а, 148, 149, 150, 151, 151/1, 151/2, 151/3, 151/1к2, 152, 153, 154, 155, 156, 156а, 156б, 157, 158, 159, 161, 163, 164, 164/1, 165, 165а, 167, 169, 171, 173, 173а, 175, 177, 177а, 181, 183, 185, 186, 191, 191а, 193, 195, 199, 201, 209, 212, 213, 221, 223, 225, 227, 229, 231, 233, 253; 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229, 231; 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 № 40, 42, 44, 46, 48; 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Невская № 1, 2, 3, 3а, 4, 5, 5а, 6, 7, 8, 8б, 9, 10, 13, 14, 14/2, 15, 16, 17/1, 17/2; 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Невская № 2, 4, 6, 8, 10, 12, 14.</w:t>
      </w:r>
    </w:p>
    <w:bookmarkEnd w:id="479"/>
    <w:bookmarkStart w:name="z49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16/1, товарищество с ограниченной ответственностью "Фирма НКГ", торговый дом "Альшемали", телефон 20-88-62.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Астафьева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90, 91, 92, 93, 93а,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161; 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Тимофеева № 1, 3, 4, 5, 7, 9, 10, 11, 11а, 12, 13, 14, 15, 15а, 15/1, 16, 17, 18, 18а, 18/1, 19, 20, 20а, 20б, 21, 21а, 22, 22а, 23, 24, 25, 26, 27, 27а, 28, 29, 29а, 29б, 30, 31, 31/1, 31/2, 32, 33, 34, 35, 36, 37, 38, 38а, 38б, 39, 40, 41, 42, 42а, 43, 44, 45, 46, 47, 48, 49, 50, 51, 52, 52/1, 53, 54, 55, 55/2, 56, 57, 59, 60, 61, 62, 62а, 63, 63а, 64, 64а, 65, 66, 66а, 66/2, 67, 68, 68а, 69, 70, 71, 71а, 72, 73, 74, 75, 77, 78, 79, 80, 81, 82, 84, 85, 86, 87, 88, 89, 91, 92, 93, 94, 94а, 95, 96, 96а, 96б, 97, 98, 98а, 99, 100, 100а, 101, 101а, 102, 103, 104, 104/1, 105, 105а, 105а/1, 106, 107, 107а, 108, 109, 110, 110/1, 110/2, 110/3,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167а, 167в, 167д, 167/1, 169, 169б, 169/1, 169/2, 169/6, 170, 171, 173, 175, 177, 179, 181, 183, 185, 187, 189, 191, 193, 195, 195а, 197, 197а, 197б, 197в, 199, 201, 203, 205, 207; 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Гаджиева № 1, 2, 2/2, 3, 3/2, 4, 4а, 5, 6, 7, 8, 8а, 9, 10, 11, 11а, 12, 13, 14, 15, 16, 17, 18, 19, 20, 20а, 22, 24, 26, 28, 30, 31, 31/1, 32, 32/а, 32/1, 32/2, 32/3, 34, 36; 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Голованова № 1, 1/1, 2, 3, 4, 5, 6, 7, 8, 9, 10, 12, 13, 14, 15, 16, 17, 18, 19, 20, 20а, 21, 22, 22/1, 22/2, 23, 24, 25, 26, 27, 28, 29, 30, 31, 32, 33, 34, 35, 36, 37, 38, 39, 39а, 40, 41, 42, 43, 45, 47, 47а, 48а, 49, 51, 53, 55, 57, 59, 61, 62, 62а, 63, 64, 64а, 65, 67, 68, 68а, 69, 71, 72, 73; 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Железняка № 1, 2, 3, 3а, 4, 5, 6, 7, 8, 9, 10, 11, 12, 13, 14, 15, 16, 17, 18, 19, 20, 21, 22, 23, 24, 25, 25а, 27, 27/а, 28, 29, 30, 31, 33, 33а; 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Мельничная № 2, 4, 7, 8, 9, 10, 11, 12, 12а, 13, 14, 15, 16, 17, 18, 19, 20, 21, 23, 24, 25, 26, 27, 28, 30, 31, 32, 33, 34, 34а, 35, 36, 37, 38, 39, 40, 41, 42, 43, 43а, 44, 44а, 46, 48, 50, 52, 54, 54а, 56, 58, 60; 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Михалковича № 1, 3, 4, 4а, 5, 6, 7, 8, 9, 10, 11, 12, 12/1, 13, 14, 15, 16, 17, 18, 19, 20, 21, 22, 23, 24, 25, 26, 27, 28, 29, 30, 31/2, 32/2; 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Отдельная № 1, 2, 2а, 3, 3а, 4, 4а, 5, 5а, 6, 7, 8, 9, 10, 10/1, 11б, 12, 12а, 14, 15, 16, 16а, 16б, 17, 19, 21, 21/1, 22, 23, 23а, 24, 24а, 25, 26, 27, 28, 29, 30, 31, 32, 33, 34, 35, 36, 37, 37/3, 38, 39, 41, 42, 43, 44, 45, 46, 47, 48, 49, 49/1, 49/2, 49/3, 50, 51, 51а, 51б, 51в, 51г, 51д, 51у, 52, 53, 53а, 54, 55, 56, 57, 57а, 58, 59, 60, 61, 61а, 62, 63, 64, 64а, 64б, 64в, 64г, 64д, 64е, 65, 66, 66а, 66б, 66/1, 67, 67а, 67б, 67в, 67/д, 67/1, 67/2, 67/3, 67/4, 67/5, 68, 68/1, 69/а, 70, 72, 74, 86, 86а, 86/1, 88, 90, 90а, 92, 94, 96, 98, 100, 102, 104, 106, 108, 110, 112, 112а, 114, 116, 118, 120, 121м, 122, 124, 128, 135г, 165/2; 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Широкая № 1, 5, 5а, 7, 9, 11, 13, 15, 17, 19, 21, 23, 25, 27, 29, 31, 31а, 33, 35, 37, 39, 41а, 45а, 47б; 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Широкий № 1, 2, 3, 4, 5, 6, 6а, 7, 8, 9, 10, 10а, 11, 11а, 12, 13, 14, 15, 16, 17, 18, 19, 21, 21а; 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Арычная № 1, 1а, 2, 3, 4, 5, 6, 7, 8, 9, 10, 11, 12, 13, 14, 15, 16, 17, 18, 19, 20, 21, 22, 23, 24, 24а, 25, 26, 27, 27а, 28, 29, 29а, 29б, 30, 31, 32, 33, 34, 35, 36, 36/а, 37, 39, 41, 42, 43, 44, 45, 46, 47, 48, 49, 50, 51, 52, 54, 54а, 56; 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Арычная № 1, 2, 3, 4, 5, 6, 7, 8, 9, 10, 10/3, 10/4, 11, 11б, 12, 12/1, 12/2, 13, 14, 17, 19, 19а, 19б, 23а, 33а, 42а, 42/1, 42/2, 46/1, 49; 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Ковпака № 4, 5, 6, 8, 10, 11, 12, 13; 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Ақтоған № 2.</w:t>
      </w:r>
    </w:p>
    <w:bookmarkEnd w:id="496"/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Согринская, 138а,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области, телефон 23-02-94.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Лесозаводская № 7, 9, 9а, 11, 11/1, 13, 14, 15, 16, 17, 18, 20, 21а, 22, 24, 26, 28, 30, 31, 32; 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 № 1, 2, 3, 3/1, 3/2, 4, 4а, 5, 6, 7, 8, 9, 21, 22, 23, 23/1, 23/2, 26, 28, 31, 33, 33а, 33/2, 35; 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 № 2а, 4, 13, 13а, 14, 16, 18, 19, 20, 24; 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106, 106/1, 169, 170, 172, 176, 180, 184, 190, 194, 196, 198, 200, 202, 204, 206, 208, 210, 212, 214, 216, 217, 218, 219, 224, 227, 228, 229, 230, 231, 233, 234, 235, 236, 237б, 239, 242, 243, 244, 245, 246, 248, 250, 251, 252, 253, 254, 255, 257, 258, 259, 260, 262, 263, 264, 265, 266, 267, 268, 269, 271, 273, 275, 276, 277, 279, 280, 282, 284; 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Зыряновская № 1а, 3а, 4, 6, 6а, 7, 8а, 9, 12, 12а, 13, 13а, 13/1, 13/2, 17а, 18, 133/3; 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Волгоградская № 2, 6, 6/2, 6/3, 7, 7/1, 9, 11, 11а, 12, 21; 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Ульбинская № 1, 4, 6, 7, 8, 9, 10, 11, 11а, 12, 12/2, 13, 14, 16, 17, 18, 19, 20, 22, 23, 24, 25, 26, 26а, 27, 28, 29, 31, 37, 37/3, 39, 59, 59/1, 61, 83, 87, 93, 105, 107, 109, 111, 113, 119, 121, 123, 125, 127, 129, 131, 133, 137, 139, 141, 143, 145, 149, 153, 157, 159, 163, 165, 167, 169, 171, 173, 175, 179, 181; 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№ 1, 2, 2а, 3, 5, 5/1, 5/2, 7, 7/1, 7/2, 9, 9/1, 9/2, 11;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Цеткин № 1, 3, 7, 9, 11, 13, 15, 15а, 17, 19; 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Краснодонская № 1, 1/2, 2, 3, 3/1, 3/2, 4, 5, 5/1, 5/2, 6, 6/1, 7/1, 7/2, 8, 8/1, 9, 10, 10/1, 12, 19, 20, 20а, 22а, 26; 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Крайняя № 1, 1а, 2, 3, 3а, 4, 6а, 8, 10, 12, 21; 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 № 1, 1а, 3, 4, 4а, 6, 6/1, 6/2, 8, 10, 10а; 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 № 3; 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Колхозная № 2, 3а, 4, 5, 6, 7, 7/1, 8, 9, 10, 11, 13, 13а, 14, 15, 16, 17, 18, 19, 20, 21, 22, 23, 27, 29, 31, 31/1, 34, 36, 37, 38, 39, 40, 41,42, 43, 45, 47, 49, 51; 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№ 4, 5/1, 6, 8, 8а, 8/1, 10, 12, 18а, 18б, 20, 20а, 20б, 23, 24, 24а, 25, 26, 27, 29, 31, 33, 35, 39;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Репина № 3, 5; 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Грибоедова № 5/1, 19, 20, 22, 24, 26; 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Бурденко № 1а, 3, 5, 20, 22, 22/1, 26; 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Донской № 2а, 3, 5, 7, 9, 11, 21, 23; 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Проходной № 1, 2, 3, 4, 5, 6, 6б, 7, 8, 9, 10, 11, 12, 14, 16, 18, 22, 24;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Загородная № 1, 1/2, 2, 3/1, 3/2, 5/2, 7, 7/1, 7/2, 8, 9, 9а, 10а, 11, 12, 13, 14, 15, 16, 17, 19, 20, 21, 22, 23, 24, 25, 27, 28, 29, 30, 31, 32, 33, 35, 37, 38, 39, 40, 41, 42, 44, 46, 48, 49, 51, 55, 56, 57, 59, 61, 62, 63, 64, 65, 66, 67, 68, 69, 70, 71, 72, 73, 74, 75, 76, 77, 78, 79, 81, 82, 83, 85, 87, 89, 91, 93, 95, 97, 99, 101, 103, 105, 107, 113, 115, 117, 119, 121, 123, 127, 129, 131, 132, 133, 135, 137, 139, 141, 143, 147, 149, 151, 153, 155, 161, 163, 165, 167, 169, 171, 173, 175, 177, 179, 181, 183, 185, 189, 191, 195, 197, 199, 201, 203, 207, 209, 211, 213, 215, 217, 225, 229, 231, 235, 237, 239, 241, 245; 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Кавказская № 1, 2, 3, 4, 5, 6, 7а, 7б, 7/1, 8, 8/1, 9, 10, 11, 11а, 12, 13, 14, 15, 17, 19, 21, 23, 25; 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Кубинская № 1, 2, 3, 4, 5, 6, 7, 8, 9, 10, 11, 12, 13, 14, 15, 16, 17, 17а, 18, 19, 20, 20а, 21, 23, 25; 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Кутякова № 1, 2, 3, 5, 6, 7, 7а, 7б, 7в, 7г, 8, 8а, 9, 10, 11, 11а, 12, 13, 14, 15, 16, 17, 18, 19, 20, 21, 21а, 22, 23, 24, 25, 25а, 26, 27, 28, 29, 30, 30а, 31, 33, 35, 37; 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Рахмановская № 1, 2, 3, 4, 5, 5а, 6, 7, 7а, 8, 8/1, 9, 10, 11, 11а, 12, 13, 14, 15, 16, 17, 18, 19, 20, 21, 22, 23, 24, 25, 26, 27, 28; 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Уборевича № 3, 5, 7, 9, 9а, 9/2, 11, 13, 15; 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Узбекская № 1, 3, 4, 5, 6, 7, 8, 9, 10, 11, 12, 13, 14, 15, 16, 18, 19, 20, 23, 24, 25, 26, 27, 28, 30, 32; 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Гаванская № 2;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"Озеленитель", "Коммунальник".</w:t>
      </w:r>
    </w:p>
    <w:bookmarkEnd w:id="528"/>
    <w:bookmarkStart w:name="z539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Машиностроителей, 4, государственное коммунальное казенное предприятие "Усть-Каменогорское объединение детско-подростковых клубов "Жігер" отдела образования по городу Усть-Каменогорску управления образования Восточно-Казахстанской области, детско-подростковый клуб "Альтаир", телефон 61-54-67.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подхоз СЦК № 1, 2, 2а, 3, 4, 5, 6, 7, 13, 15, 16, 17, 18, 19, 20, 21, 22, 22а, 24, 25, 25/4, 25/5, 26, 27, 27/1, 27/2, 27/3, 27/4, 28, 29, 30, 31, 32, 33, 35, 36, 36а, 37, 38, 39, 40, 41, 42, 43, 44, 45, 46, 47, 48, 49, 51, 52, 52а, 53, 54, 55, 56, 57, 58, 58а, 58б, 59, 61, 62, 63, 64, 65, 66, 67, 68, 69, 70, 71, 72, 73, 74, 75, 76, 77, 78, 79, 79а, 80, 81, 81а, 82, 83, 83а, 84, 86, 87, 87а, 87б, 88, 88б, 89, 90, 91, 92, 94, 96, 96а, 96б, 98, 98а, 104, 106, 108, 110, 112, 114, 114а, 116, 118, 118/1, 118/2, 118/3, 120, 122, 124, 126, 128, 130, 132, 134; 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Машиностроителей № 2, 4, 6, 8, 10, 12; 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Свободы № 3, 5, 7, 9; 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Национальная № 1, 3, 3а, 3б, 5, 7, 9, 11, 13, 13б, 15, 17, 19, 20, 20/1, 20/2, 21, 22, 23, 24, 25, 26, 27, 27а, 27/1, 28, 30, 32, 34, 36, 38, 40, 42, 44, 44а, 44/1, 44/2, 46; 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Чиндагатуйская № 1, 2, 3, 4, 5, 6, 7, 7а, 8, 9, 11, 11а, 12, 13, 14, 15, 16, 17, 17/1, 17/2, 18, 18/1; 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№ 2, 4/1, 4/2, 6/1, 6/2, 8/1, 8/2, 12, 14, 16, 16а, 18, 20, 20а, 22, 24, 26, 26а, 28, 30, 32, 32а, 34;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"Дорожник".</w:t>
      </w:r>
    </w:p>
    <w:bookmarkEnd w:id="538"/>
    <w:bookmarkStart w:name="z549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Согринская, 138а,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области, телефон 23-02-94.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Лучистый № 1, 3, 5, 7, 11, 13; 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86а, 87, 88, 89, 90, 91, 92, 93, 93/1, 94, 95, 96, 97, 98, 99, 100, 101, 102, 103, 104, 105, 106, 107, 108, 109, 110, 110а, 111, 112, 113, 113а, 114, 115, 116, 117, 118, 119, 120, 120-1, 121, 122, 123, 124, 125, 126, 127, 128, 128а, 129, 130, 131, 132, 133, 134, 135, 136, 137, 138, 139, 140, 141, 142, 143, 144, 145, 146, 147, 147а, 147б, 148, 149, 150, 151, 152, 153, 154, 155, 156, 156а, 157, 158, 159, 160, 161, 162, 163, 164, 165, 166, 167, 168, 169, 170, 171, 172, 173, 174, 175, 176, 177, 178, 179, 180; 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1, 2, 2/1, 3, 4, 5, 6, 6а, 7, 8, 9, 10, 11, 12, 13, 14, 15, 16, 17, 18, 20, 22, 22а, 23, 24, 25, 26, 27, 28, 29, 30, 31, 31а, 31б, 32, 33, 33а, 34, 35, 36, 37, 38, 39, 40, 41, 43, 44, 45, 46, 47, 48, 49, 50, 51а, 52, 53, 54, 55, 56, 57, 58, 59, 60, 61, 62, 63, 64, 65, 66, 67, 69, 69а, 70, 71, 72, 73, 74, 75, 75а, 75б, 76, 77, 78, 79, 80, 81, 82, 84, 86, 87, 88, 89, 90, 92, 94, 96; 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Агрономическая № 1, 2, 2а, 3, 4, 5, 6, 6а, 7, 8, 9, 9а, 9/1, 10, 11, 12, 13, 14, 15, 15а, 16, 17, 18, 19, 20, 21, 21а, 22, 23, 23а, 24, 25, 26, 27, 28, 29, 30, 30а, 31, 32, 33, 34, 35, 36, 36а, 37, 39; 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Бортникова № 1, 3, 5, 7, 9, 11, 13, 15, 17, 18, 19, 20, 22, 24, 24/1, 25, 26, 26а, 27, 28, 29, 30, 31, 32, 33, 33а, 34, 35, 36, 37, 40, 41, 42; 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Городская № 1, 1а, 2, 3, 4, 5, 6, 7, 8, 9, 10, 11, 11а, 12, 13, 14, 15, 16, 17, 18, 19, 20, 21, 22, 23, 24, 25, 26, 27, 28, 29, 29а, 30, 30а, 31, 32, 32а, 33, 34, 35, 35а, 36а, 38, 38а, 38б, 39, 40, 40а, 40б, 41, 42, 43, 44, 45, 46, 47, 48, 49, 50, 51, 52, 53, 54, 55, 56, 57, 58, 59, 60, 61, 62, 63, 64, 64а, 65, 66, 67, 68, 68а, 69, 70, 71, 72, 72а, 73, 74, 75, 76, 77, 78, 79, 80, 80а, 80б, 80в, 81, 81а, 82, 82а, 83, 84, 85, 86, 87, 89, 89а, 91, 93, 93а, 95; 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Гражданская № 1, 2, 3, 4, 5, 6, 7, 8, 9, 10, 11, 12, 14, 15, 16, 17, 18, 19, 20, 21, 22, 23, 24, 25, 26, 27, 28, 29, 30, 32, 33, 34, 35, 36, 37, 38, 39, 40, 41, 42, 43, 44, 45, 46, 47, 48, 49, 50, 51, 52, 53, 54, 55, 57, 58, 59, 60, 60б, 61, 62, 63, 64, 65, 65а, 66, 67, 68, 69, 70, 71, 72, 73, 74, 75, 76, 77, 78, 79, 80, 81, 81а, 82, 83, 84, 85, 86, 87, 88, 89, 90, 91, 92, 93, 94, 95, 96, 97, 98, 99, 100, 101, 102, 103, 104, 104а, 105, 106, 106а, 106б, 107, 108, 109, 110, 111, 112, 113, 115, 117, 119, 121, 123, 125; </w:t>
      </w:r>
    </w:p>
    <w:bookmarkEnd w:id="548"/>
    <w:bookmarkStart w:name="z5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 № 1, 2, 3, 4, 5, 7, 9, 11, 13, 15, 17, 19; 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Сибирская № 2, 2а, 2б, 3, 4, 6, 6а, 8, 10, 12, 14, 16, 16а, 18, 20, 22, 24, 26, 26а, 30; 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Скалистая № 1, 2, 3, 4, 5, 6, 6а, 7, 8, 9, 10, 10а, 11, 12, 13, 14, 15, 16, 17, 18, 19, 20, 21, 22, 23, 24, 25, 26, 27, 27а, 28, 29, 30, 31, 32, 33, 34, 35, 36, 38, 40, 42, 44, 46, 48, 50, 50/1, 52, 54, 54/1, 56, 56в, 58, 60, 62, 64, 66, 70, 72, 74, 76, 78, 80, 82, 84; 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 № 2, 2а, 2б, 3, 4, 5, 6, 7, 8, 9, 10, 11, 12, 13, 14, 14а, 14б, 15, 16, 17, 18, 19, 20, 21, 23, 25, 27, 29, 31, 33, 33а, 33б; 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Тальниковая № 1, 2, 3, 3а, 4, 5, 6, 7, 8, 9, 10, 11, 12, 13, 14, 15, 16, 17, 18, 19, 20, 21, 22, 23, 24, 25, 26, 27, 28, 29, 30, 31, 32, 33, 34, 35, 36, 37, 38, 39, 40, 41, 42, 43, 44, 45, 46, 47, 48, 49, 49а, 50, 51, 53, 54, 54а, 55, 56, 58, 60, 62, 64, 66, 68, 70, 70а, 70б, 70/1, 70/2, 70/3, 70/5, 72, 72/1, 74, 78, 78а, 78б, 80, 82, 82/2, 89, 89а;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Титановая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70, 70/1, 70/2, 71, 71а, 72, 73, 74, 75, 76, 77, 78, 79, 80, 82, 82/1, 82/2, 84, 86, 88, 90, 92, 94, 96, 98, 105, 107; 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Городской № 3, 5, 7; 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Фигурный № 1, 2, 3, 4, 5, 6, 8, 9, 11, 13, 15, 17, 19, 21, 23; 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Яблоневый № 1, 2, 2а, 3, 4, 5, 6, 7, 8, 9, 10, 11, 12, 13, 14, 15, 16, 18, 20, 22;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Лавандовая № 2, 4, 6, 7, 8, 9, 10, 11, 12, 12/1, 13, 14, 15;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"Солнечный", "Прогресс, "Лаванда".</w:t>
      </w:r>
    </w:p>
    <w:bookmarkEnd w:id="559"/>
    <w:bookmarkStart w:name="z570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Усть-Каменогорская, 11, коммунальное государственное учреждение "Средняя школа № 23 имени Мухамета Шаяхметова" отдела образования по городу Усть-Каменогорску управления образования Восточно-Казахстанской области, телефон 62-00-87.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14, 15, 16, 17, 17/1, 18, 19, 20, 21, 22, 23, 24; 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Дружинников № 1, 1а, 2, 2/а, 3, 4, 6, 7, 7а, 8, 9, 10, 11, 12, 12а, 13, 14, 14а, 15, 16, 16а, 17, 18, 18Б, 19, 20, 21, 21а, 22, 22/1, 24, 25, 26, 27, 28, 29, 30, 31, 31а, 32, 33, 34, 36, 37/1, 39, 40, 41, 41/1, 42, 43, 44, 44а, 45, 46, 47, 48, 49, 50, 51, 52, 53, 54, 55, 57, 58, 59, 60, 61, 62, 63, 64, 65, 67, 69, 69а, 71, 73, 75, 77, 79, 81; 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Юннатов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56, 57, 58, 58а, 59, 61, 62, 63, 64, 64а, 65, 66, 67, 68, 69, 69а, 70, 71, 72, 73, 74, 75, 76, 77, 78, 80, 81, 82, 83, 84, 85, 87, 88, 89, 89а, 89б, 90, 91, 91а, 92, 93, 94, 95, 96, 97, 98, 99, 100, 101, 102, 104, 105, 105а, 106, 107, 108, 110а, 114, 116, 118, 120, 120а, 122, 124, 126, 130, 132; 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Каспийская № 1, 2, 2а, 3, 4, 4а, 5, 5а, 6, 7, 8, 9, 10, 11, 11а, 12, 15, 16, 17, 18, 19, 20, 21, 22, 23, 23а, 24, 25, 26, 26а, 27, 28, 29, 30, 31, 32, 33, 34, 35, 36, 37, 38, 38а, 39, 40, 40а, 41, 42, 44, 45а, 46, 47, 48, 49, 50, 51, 52, 53, 54, 55, 56, 57, 58, 59, 60, 61, 61а, 62, 62а, 63, 64, 65, 66, 67, 68, 70; 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83, 85, 91, 93, 95, 97, 98, 99, 100, 101, 101а, 102, 102а, 103, 104, 105, 106, 107, 108, 109, 110, 111, 113, 113а, 114, 115, 116, 117, 118, 119, 120, 121, 122, 122б, 123, 124, 125, 126, 127, 128, 128а, 129, 130, 131, 133, 135, 137, 139, 141, 143, 145; 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Лучистый № 2, 2а, 2б, 4, 6, 8, 10, 12; </w:t>
      </w:r>
    </w:p>
    <w:bookmarkEnd w:id="568"/>
    <w:bookmarkStart w:name="z5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181, 183, 185, 187, 189, 190, 191, 192, 193, 194, 195, 196, 197, 198, 199, 201, 202, 204, 206, 208, 210, 212, 214, 214а, 214б, 216, 218, 220, 222, 224, 226, 228, 230, 230а, 230б, 232, 234, 236, 238, 240; 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Безымянный № 1, 3, 5, 7, 9, 13, 15, 17, 19, 21, 23; 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 Дружинников № 1, 1а, 2б, 3, 5, 7, 7а, 9, 9а, 11, 13, 15, 17, 19, 21, 21а, 51/1; 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Вешний № 1, 3, 3а, 4, 5, 7, 9, 11, 13, 15, 17, 19, 21; 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 № 1, 1а, 2, 3, 3а, 4, 5, 6, 7, 8, 9, 10, 11, 11а, 12, 13, 14, 15, 16, 17, 18, 21а, 22, 23, 24, 25, 26, 27, 28, 29/1, 30, 31, 31а, 32, 32а, 36, 38;</w:t>
      </w:r>
    </w:p>
    <w:bookmarkEnd w:id="573"/>
    <w:bookmarkStart w:name="z5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"Металлург-3".</w:t>
      </w:r>
    </w:p>
    <w:bookmarkEnd w:id="574"/>
    <w:bookmarkStart w:name="z585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bookmarkEnd w:id="575"/>
    <w:bookmarkStart w:name="z5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Бағдат Шаяхметов, 6, здание Дома культуры акционерного общества "Усть-Каменогорский титано-магниевый комбинат", телефон 23-31-16.</w:t>
      </w:r>
    </w:p>
    <w:bookmarkEnd w:id="576"/>
    <w:bookmarkStart w:name="z58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77"/>
    <w:bookmarkStart w:name="z58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242, 244, 246, 248, 250, 252, 254, 254/1, 254/3, 256, 256/2, 258, 258/2, 260, 260а, 262, 264, 266, 268, 270, 272, 274, 276, 278, 280, 282, 284, 286, 288; </w:t>
      </w:r>
    </w:p>
    <w:bookmarkEnd w:id="578"/>
    <w:bookmarkStart w:name="z58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Каспийская № 69, 71, 72, 73,73а, 74, 75, 75а, 76, 77, 78, 79, 80, 80а, 82, 82а, 84, 86, 88, 90; </w:t>
      </w:r>
    </w:p>
    <w:bookmarkEnd w:id="579"/>
    <w:bookmarkStart w:name="z59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136, 138, 140, 142, 144, 146, 147, 149, 150, 151, 152, 153, 154, 155, 156, 157, 158, 159, 160, 161, 162, 163, 164, 165, 166, 167, 168, 169, 169а, 170, 170а, 171, 172, 173, 175, 177, 179, 181, 183, 185, 185а, 187, 189, 191, 193, 195; </w:t>
      </w:r>
    </w:p>
    <w:bookmarkEnd w:id="580"/>
    <w:bookmarkStart w:name="z59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Героев № 1, 2, 2а, 3, 4, 5, 6, 7, 8, 9, 10, 11, 12, 14, 16, 17, 18, 19, 20, 21, 22, 23, 24, 26, 28, 30, 32, 34, 36, 38; </w:t>
      </w:r>
    </w:p>
    <w:bookmarkEnd w:id="581"/>
    <w:bookmarkStart w:name="z59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Целиноградская № 1, 2, 3, 4, 4а, 5, 6, 7, 8, 9, 10, 11, 12, 13, 14, 15, 16, 17, 18, 19, 21, 23, 25, 27, 29, 31, 33, 35, 37, 39, 41, 43, 45, 47, 49, 51, 55, 57; </w:t>
      </w:r>
    </w:p>
    <w:bookmarkEnd w:id="582"/>
    <w:bookmarkStart w:name="z59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Весенная № 1, 2, 3, 4, 5, 6, 7, 8, 9, 10, 10а, 11, 12, 13, 14, 15, 16, 17, 18, 19, 20, 20а, 21, 21а, 22, 23, 24, 24/а, 25, 26, 27, 28, 30, 31; </w:t>
      </w:r>
    </w:p>
    <w:bookmarkEnd w:id="583"/>
    <w:bookmarkStart w:name="z59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Охотская № 1, 2, 2а, 3, 3а, 4, 4а, 5, 5а, 6, 7, 8, 9, 10, 11, 12, 12а, 13, 14, 15, 16, 16а, 17, 18, 19, 20, 21, 22, 23, 24, 25, 26, 28, 29, 30, 32, 33, 34, 35, 36, 37, 38, 39, 40, 41, 41а, 43, 43а, 44, 44а, 45, 46, 47, 48, 49, 50, 50а, 51, 52, 52а, 53, 54, 55, 56, 57, 58, 59, 60, 61, 62, 63, 63а, 64, 65, 66, 68, 68/1, 70, 72, 74, 76, 78, 80, 82, 84, 86, 88, 90, 90а, 92, 94, 96, 98, 100, 102, 104, 106, 108, 108а, 110, 112, 114, 114а, 116, 122, 124, 126, 128; </w:t>
      </w:r>
    </w:p>
    <w:bookmarkEnd w:id="584"/>
    <w:bookmarkStart w:name="z59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Постышева № 1, 2, 3, 3а, 4, 4а, 5, 5а, 6, 6а, 8; </w:t>
      </w:r>
    </w:p>
    <w:bookmarkEnd w:id="585"/>
    <w:bookmarkStart w:name="z59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1, 3, 7, 8, 9, 10; </w:t>
      </w:r>
    </w:p>
    <w:bookmarkEnd w:id="586"/>
    <w:bookmarkStart w:name="z59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Усть-Каменогорская № 2, 4, 6а, 8, 10, 14, 16; </w:t>
      </w:r>
    </w:p>
    <w:bookmarkEnd w:id="587"/>
    <w:bookmarkStart w:name="z59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Фасадная № 2, 4, 10;</w:t>
      </w:r>
    </w:p>
    <w:bookmarkEnd w:id="588"/>
    <w:bookmarkStart w:name="z59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Егорова № 2, 2/1, 2/2, 2/3, 3, 4, 5а, 6, 7; </w:t>
      </w:r>
    </w:p>
    <w:bookmarkEnd w:id="589"/>
    <w:bookmarkStart w:name="z60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Солдатский № 1, 4, 6, 7, 8, 9, 10, 11, 12, 12а, 13, 14, 15, 16, 17, 18, 19, 20; </w:t>
      </w:r>
    </w:p>
    <w:bookmarkEnd w:id="590"/>
    <w:bookmarkStart w:name="z60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Коршуново № 1, 2, 3, 4, 4/1, 4/2, 4-4, 5-4, 6/2; </w:t>
      </w:r>
    </w:p>
    <w:bookmarkEnd w:id="591"/>
    <w:bookmarkStart w:name="z60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 ТМК № 1/2, 3/1, 4/1.</w:t>
      </w:r>
    </w:p>
    <w:bookmarkEnd w:id="592"/>
    <w:bookmarkStart w:name="z603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bookmarkEnd w:id="593"/>
    <w:bookmarkStart w:name="z60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Егорова, 19, общежитие № 2 акционерного общества "Усть-Каменогорский титано-магниевый комбинат", телефон 23-34-38.</w:t>
      </w:r>
    </w:p>
    <w:bookmarkEnd w:id="594"/>
    <w:bookmarkStart w:name="z60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95"/>
    <w:bookmarkStart w:name="z60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2, 4; </w:t>
      </w:r>
    </w:p>
    <w:bookmarkEnd w:id="596"/>
    <w:bookmarkStart w:name="z60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Егорова № 10, 12, 13, 15, 17, 19, 21, 25, 27, 29, 31, 33; </w:t>
      </w:r>
    </w:p>
    <w:bookmarkEnd w:id="597"/>
    <w:bookmarkStart w:name="z60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Усть-Каменогорская № 22.</w:t>
      </w:r>
    </w:p>
    <w:bookmarkEnd w:id="598"/>
    <w:bookmarkStart w:name="z609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bookmarkEnd w:id="599"/>
    <w:bookmarkStart w:name="z61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28-жилой район, улица Мұстафа Шоқай, 48, коммунальное государственное учреждение "Средняя школа № 33 имени Абая" отдела образования по городу Усть-Каменогорску управления образования Восточно-Казахстанской области, телефон 78-52-69.</w:t>
      </w:r>
    </w:p>
    <w:bookmarkEnd w:id="600"/>
    <w:bookmarkStart w:name="z61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01"/>
    <w:bookmarkStart w:name="z61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Прудхоз: </w:t>
      </w:r>
    </w:p>
    <w:bookmarkEnd w:id="602"/>
    <w:bookmarkStart w:name="z61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2, 3, 4, 5, 6; </w:t>
      </w:r>
    </w:p>
    <w:bookmarkEnd w:id="603"/>
    <w:bookmarkStart w:name="z61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Дорожная № 1, 2, 3, 4, 5, 6, 7, 8; </w:t>
      </w:r>
    </w:p>
    <w:bookmarkEnd w:id="604"/>
    <w:bookmarkStart w:name="z61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1, 2, 3, 4, 5, 6, 7, 8, 9, 10, 11, 12, 14, 16;</w:t>
      </w:r>
    </w:p>
    <w:bookmarkEnd w:id="605"/>
    <w:bookmarkStart w:name="z61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Ново-Явленка: </w:t>
      </w:r>
    </w:p>
    <w:bookmarkEnd w:id="606"/>
    <w:bookmarkStart w:name="z61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2-1, 4-1, 4-2, 5, 6-1, 6-2, 7, 8-1, 8-2, 9, 10-1, 10-2, 12-1, 12-2, 14-1, 14-2, 16-1, 16-2; </w:t>
      </w:r>
    </w:p>
    <w:bookmarkEnd w:id="607"/>
    <w:bookmarkStart w:name="z61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 № 1-1, 1-2, 3а; </w:t>
      </w:r>
    </w:p>
    <w:bookmarkEnd w:id="608"/>
    <w:bookmarkStart w:name="z61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№ 1, 2, 3-1, 3а, 3-2, 5-1, 5-2, 7-1, 7-2, 9-1, 9-2, 11-1, 11-2, 13-1, 13-2, 15-1, 15-2, 17-1, 17-2;</w:t>
      </w:r>
    </w:p>
    <w:bookmarkEnd w:id="609"/>
    <w:bookmarkStart w:name="z62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Почтовая № 1-2, 2-1, 2-2, 3-1, 3-2, 4-1, 4-2, 5-1, 5-2, 6-1, 6-2, 7-1, 7-2, 8-1, 8-2, 9-1, 9-2, 10-1, 10-2, 11-1, 11-2, 12-1, 12-2, 13-1, 13-2, 14-1, 14-2, 16-1, 16-2, 18-1, 20, 24;</w:t>
      </w:r>
    </w:p>
    <w:bookmarkEnd w:id="610"/>
    <w:bookmarkStart w:name="z62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1-1, 1-2, 1-3, 2, 3-1, 3-2, 3-3, 4, 5-1, 5-2, 6-2, 6-3, 7-1, 7-2, 8, 9, 10, 11-1, 11-2, 12, 13, 14, 15, 16, 17, 17а, 18, 19-1, 19-2, 20, 20а, 21-1, 21-2, 23-1, 23-2, 24, 25-1, 25-2, 27-1, 27-2;</w:t>
      </w:r>
    </w:p>
    <w:bookmarkEnd w:id="611"/>
    <w:bookmarkStart w:name="z62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1, 2, 3, 4, 5, 6, 7, 8, 9, 10, 11, 12, 13, 14, 16; </w:t>
      </w:r>
    </w:p>
    <w:bookmarkEnd w:id="612"/>
    <w:bookmarkStart w:name="z62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Коммунаров № 1, 2, 3, 4/1, 6, 7, 8, 9, 10, 11, 12, 13, 14, 16; </w:t>
      </w:r>
    </w:p>
    <w:bookmarkEnd w:id="613"/>
    <w:bookmarkStart w:name="z62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1-1, 2-1, 2-2, 3, 4, 5, 9; </w:t>
      </w:r>
    </w:p>
    <w:bookmarkEnd w:id="614"/>
    <w:bookmarkStart w:name="z62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Овражная № 1-1, 2а, 2б, 3-1, 4-2, 5, 6, 7, 18, 20/1, 22/2; </w:t>
      </w:r>
    </w:p>
    <w:bookmarkEnd w:id="615"/>
    <w:bookmarkStart w:name="z62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Ларионова № 2, 4, 8а, 10, 12, 14, 18; </w:t>
      </w:r>
    </w:p>
    <w:bookmarkEnd w:id="616"/>
    <w:bookmarkStart w:name="z62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Зеленая № 1, 2, 2/1, 3, 4, 5, 6, 7/1, 7/2, 9, 10, 11, 12, 14, 17; </w:t>
      </w:r>
    </w:p>
    <w:bookmarkEnd w:id="617"/>
    <w:bookmarkStart w:name="z62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Тихая № 2-1, 2-2, 3, 4, 5, 6, 9, 12, 13, 14, 19/а;</w:t>
      </w:r>
    </w:p>
    <w:bookmarkEnd w:id="618"/>
    <w:bookmarkStart w:name="z62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2, 5а, 13, 16, 24,740;</w:t>
      </w:r>
    </w:p>
    <w:bookmarkEnd w:id="619"/>
    <w:bookmarkStart w:name="z63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28-жилой район:</w:t>
      </w:r>
    </w:p>
    <w:bookmarkEnd w:id="620"/>
    <w:bookmarkStart w:name="z63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 жауын № 1, 2, 3, 4, 5, 6, 7, 8, 9, 10, 11, 12, 13, 14, 15, 16; </w:t>
      </w:r>
    </w:p>
    <w:bookmarkEnd w:id="621"/>
    <w:bookmarkStart w:name="z63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Алаш № 1, 2, 2/1, 3, 4, 4/1, 5, 6, 6/1, 7, 8, 8/1, 9, 10, 10/1, 11, 12, 12/1, 13, 14, 14/1, 15, 16, 16/1, 17, 18, 18/1, 19, 20, 20/1, 21, 22, 22/1, 23, 24, 24/1, 25, 26, 26/1, 27, 28, 28/1, 29, 30, 30/1, 31, 32, 32/1, 33, 34, 34/1, 35, 36, 36/1, 37, 39, 41, 43, 45, 47, 49, 51, 53, 55, 57, 59, 61; </w:t>
      </w:r>
    </w:p>
    <w:bookmarkEnd w:id="622"/>
    <w:bookmarkStart w:name="z63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Шарапат № 1, 2, 3, 5, 6, 7, 8, 9, 10, 11, 12, 13, 14, 15, 16, 17, 18, 19, 20, 21, 22, 23, 24, 25, 27; </w:t>
      </w:r>
    </w:p>
    <w:bookmarkEnd w:id="623"/>
    <w:bookmarkStart w:name="z63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Шаңырак № 1, 2, 3, 4, 5, 6, 7, 8, 9, 10, 11, 12, 13, 13/1, 14, 15, 15/1, 16, 17, 17/1, 18, 19, 19/1, 20, 21, 22, 23, 24; </w:t>
      </w:r>
    </w:p>
    <w:bookmarkEnd w:id="624"/>
    <w:bookmarkStart w:name="z63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 № 1, 1/1, 2, 3, 3/1, 4, 5, 5/1, 6, 7, 7/1, 8, 9, 9/1, 10, 11/1, 12, 13, 13/1, 14, 15, 15/1, 16, 17, 18, 19, 20, 21, 22, 23, 24, 25, 26, 27; </w:t>
      </w:r>
    </w:p>
    <w:bookmarkEnd w:id="625"/>
    <w:bookmarkStart w:name="z63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Қыран № 1, 2, 3, 4, 5, 6, 7, 8, 9, 10, 11, 12, 13, 14, 15, 16, 17, 18, 19, 20, 21, 22, 23, 24, 25, 26, 27, 28; </w:t>
      </w:r>
    </w:p>
    <w:bookmarkEnd w:id="626"/>
    <w:bookmarkStart w:name="z63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Үміт № 1, 2, 2/1, 3, 4, 5, 6, 7, 8, 9, 10, 11, 12, 13, 14, 15, 16, 17, 18, 19, 20, 21, 22, 23, 24, 25, 27; </w:t>
      </w:r>
    </w:p>
    <w:bookmarkEnd w:id="627"/>
    <w:bookmarkStart w:name="z63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Хасена Оралтая № 1, 2, 2/1, 3, 4, 4/1, 5, 6, 6/1, 7, 8, 8/1, 9, 10, 10/1, 11, 12, 12/1, 13, 14, 14/1, 15, 16, 16/1, 17, 18, 19, 20, 21, 22, 23, 24, 25, 26, 27, 28, 29, 29/1, 30, 31, 32, 32/1, 34, 34/1, 36, 36/1, 38, 38/1, 40; </w:t>
      </w:r>
    </w:p>
    <w:bookmarkEnd w:id="628"/>
    <w:bookmarkStart w:name="z63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 өлке № 1, 2, 3, 4, 5, 6, 7, 8, 9, 10, 11, 12, 13, 14, 15, 16, 17, 18, 19, 20, 21, 22, 23, 24, 25, 26, 27, 28, 29, 30, 31, 32, 33, 34, 35, 36, 37, 38, 39, 40, 42; </w:t>
      </w:r>
    </w:p>
    <w:bookmarkEnd w:id="629"/>
    <w:bookmarkStart w:name="z64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 бесік № 1, 2, 3, 4, 5, 6, 7, 8, 9, 10, 11, 12, 13, 14, 15, 16, 17, 18, 19, 20, 21, 22, 23, 24, 25, 26, 27, 28, 29, 30, 31, 32, 33, 34, 35, 36, 37, 38, 39; </w:t>
      </w:r>
    </w:p>
    <w:bookmarkEnd w:id="630"/>
    <w:bookmarkStart w:name="z64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Мұстафа Шоқай № 1, 3, 5, 7, 9, 10, 11, 12, 13, 14, 15, 16, 17, 18, 19, 20, 21, 22, 23, 24, 25, 26, 28, 29, 30, 31, 32, 34, 35, 36, 38, 40, 41, 42, 43, 44, 45, 47, 49, 50, 51, 52, 53, 54, 55, 56, 57, 58, 59, 60, 61, 62, 63, 65, 67, 69, 71, 73; </w:t>
      </w:r>
    </w:p>
    <w:bookmarkEnd w:id="631"/>
    <w:bookmarkStart w:name="z64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Сарыарқа № 1, 2, 3, 4, 5, 6, 7, 8, 9, 10, 11, 12, 13, 14, 15, 16, 17, 18, 19, 20, 21, 22, 23, 24, 25, 26, 27, 28, 29, 30, 31, 32, 33, 34, 35, 36, 37, 38, 39, 40, 41, 42, 43, 44, 45, 46, 47, 48, 49, 50, 51, 52, 53, 54, 56, 58, 60, 62, 64, 66, 68, 70, 72; </w:t>
      </w:r>
    </w:p>
    <w:bookmarkEnd w:id="632"/>
    <w:bookmarkStart w:name="z64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Кербуга № 2, 4, 6, 8, 10, 11, 12, 13, 14, 15, 16, 17, 18, 19, 20, 21, 22, 23, 24, 25, 26, 27, 29, 30, 31, 32, 33, 34, 35, 37, 39, 41, 43; </w:t>
      </w:r>
    </w:p>
    <w:bookmarkEnd w:id="633"/>
    <w:bookmarkStart w:name="z64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Жасұлан № 1, 2, 3, 4, 5, 6, 7, 8, 9, 10, 11, 12, 13, 14, 16, 18, 20, 22, 24, 26, 28, 30; </w:t>
      </w:r>
    </w:p>
    <w:bookmarkEnd w:id="634"/>
    <w:bookmarkStart w:name="z64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Орда № 1, 2, 2/2, 3, 4, 4/2, 5, 7, 8, 9, 10, 11, 12, 13, 14, 15, 16, 17, 18, 19, 20, 21, 22; </w:t>
      </w:r>
    </w:p>
    <w:bookmarkEnd w:id="635"/>
    <w:bookmarkStart w:name="z64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 Жәнібек № 1, 2, 3, 4, 5, 6, 7, 9, 10, 11, 12, 13, 14, 15, 16, 17, 18, 19, 20, 21, 22, 23, 24, 25, 26, 27, 29, 30, 31, 32, 33, 34, 35, 36, 37, 38, 39, 40, 41, 42, 43, 45, 47; </w:t>
      </w:r>
    </w:p>
    <w:bookmarkEnd w:id="636"/>
    <w:bookmarkStart w:name="z6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Бәйтерек № 1, 2, 3, 5, 7, 8, 9, 10, 11, 12, 14, 16, 17, 18, 19, 20, 22, 24, 26, 28, 29, 30, 32, 34; </w:t>
      </w:r>
    </w:p>
    <w:bookmarkEnd w:id="637"/>
    <w:bookmarkStart w:name="z6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 желкен № 1, 2, 3, 4, 8, 12, 13;</w:t>
      </w:r>
    </w:p>
    <w:bookmarkEnd w:id="638"/>
    <w:bookmarkStart w:name="z6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Аламан № 12;</w:t>
      </w:r>
    </w:p>
    <w:bookmarkEnd w:id="639"/>
    <w:bookmarkStart w:name="z6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1/1, 13/1, 20/1, 169, 300, 347, 370, 373, 746;</w:t>
      </w:r>
    </w:p>
    <w:bookmarkEnd w:id="640"/>
    <w:bookmarkStart w:name="z6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"Алтайский энергетик", "Госстандарт",</w:t>
      </w:r>
    </w:p>
    <w:bookmarkEnd w:id="641"/>
    <w:bookmarkStart w:name="z6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"Оплот", "Ветерок";</w:t>
      </w:r>
    </w:p>
    <w:bookmarkEnd w:id="642"/>
    <w:bookmarkStart w:name="z6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28-жилой район:</w:t>
      </w:r>
    </w:p>
    <w:bookmarkEnd w:id="643"/>
    <w:bookmarkStart w:name="z6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47, 48, 49, 51, 52, 53, 54, 55, 56, 57, 58, 59, 60, 61, 62, 63, 64, 65, 66, 67, 166, 165, 171, 172, 173, 231, 232, 233, 234, 235, 236, 237, 238, 239, 240, 242, 243, 244, 245, 246, 247, 248.</w:t>
      </w:r>
    </w:p>
    <w:bookmarkEnd w:id="644"/>
    <w:bookmarkStart w:name="z655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bookmarkEnd w:id="645"/>
    <w:bookmarkStart w:name="z6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646"/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47"/>
    <w:bookmarkStart w:name="z6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Ахмирово: </w:t>
      </w:r>
    </w:p>
    <w:bookmarkEnd w:id="648"/>
    <w:bookmarkStart w:name="z6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Гайсы Аязбаева № 1, 1а, 2, 2а, 3, 3/1, 4, 5, 5/1, 6, 6а, 7, 8, 9, 10, 11, 12, 14, 15, 17, 18, 19, 20, 21, 22, 23, 24, 24а, 25, 26, 26а, 27, 28, 29, 30, 32, 33, 34, 35, 36, 37, 38, 39, 39/1, 41, 42, 43, 45, 45/1, 45/2, 47, 47/2, 51, 53, 55/1, 55/2, 57/1, 92, 94, 98/1; </w:t>
      </w:r>
    </w:p>
    <w:bookmarkEnd w:id="649"/>
    <w:bookmarkStart w:name="z6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 № 33, 36, 41, 44, 46, 47, 48, 50, 52, 54; </w:t>
      </w:r>
    </w:p>
    <w:bookmarkEnd w:id="650"/>
    <w:bookmarkStart w:name="z6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Қайыңды № 2, 3, 6, 10, 12, 14, 15, 17, 18, 20, 23, 24, 26, 27, 29, 30, 38, 42, 76, 86, 92; </w:t>
      </w:r>
    </w:p>
    <w:bookmarkEnd w:id="651"/>
    <w:bookmarkStart w:name="z6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Мерей № 3, 6, 7, 8, 9, 11, 12, 15, 16, 19, 20, 22, 23, 25, 29, 30/1, 31, 32, 35, 38, 39, 46, 55, 58, 60, 62, 63, 68, 75, 78, 84, 85, 86/1, 87, 89, 91, 92, 93, 94, 95, 97, 98, 99, 100, 101, 102, 102/1, 103, 104, 106, 107, 108, 110, 113, 115, 117, 119, 120, 120/1, 128, 132, 133, 134, 136, 137, 138, 138/1, 138/2, 139, 142, 143, 145, 147, 151, 155, 155/1, 155/2, 155/3, 163, 287, 299, 407; </w:t>
      </w:r>
    </w:p>
    <w:bookmarkEnd w:id="652"/>
    <w:bookmarkStart w:name="z6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Ұстаздар № 1, 3, 4, 5, 5а, 6, 8, 8а, 9, 10, 11, 12, 13, 14, 15, 16, 17, 18, 19, 20, 21, 22, 23, 24, 26, 27, 28, 29, 30, 31, 32, 32/1, 34, 36, 38, 40, 42, 46, 48/1, 52/2, 58, 60/1; </w:t>
      </w:r>
    </w:p>
    <w:bookmarkEnd w:id="653"/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Қондыбаева № 1, 2, 2/1, 3, 3/1, 4, 4/1, 4/2, 4/3, 5, 5/1, 6, 6/1, 7, 8, 9, 10, 10/1, 11, 12, 13, 15, 19, 19/1, 19/3, 21, 23, 25/1, 25/2, 25/3, 27, 29, 29/1, 31, 33, 35, 37, 39, 41, 43, 43/1, 46, 47, 48а, 72, 78, 84, 85а, 88, 89/1; </w:t>
      </w:r>
    </w:p>
    <w:bookmarkEnd w:id="654"/>
    <w:bookmarkStart w:name="z6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Қозы-Көрпеш № 1, 2, 3, 4, 5, 8, 9, 10, 11, 12, 16, 17, 19, 20/1, 20/2, 23, 52, 54, 56, 58а, 59, 60, 61, 64; </w:t>
      </w:r>
    </w:p>
    <w:bookmarkEnd w:id="655"/>
    <w:bookmarkStart w:name="z6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Еңлік-Кебек № 1, 2, 3, 4, 4/1, 5, 7, 8, 9, 10, 11, 12, 13, 14, 15, 16, 17, 18, 19, 20, 21, 23; </w:t>
      </w:r>
    </w:p>
    <w:bookmarkEnd w:id="656"/>
    <w:bookmarkStart w:name="z6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Баянсұлу № 18, 19, 21, 23; </w:t>
      </w:r>
    </w:p>
    <w:bookmarkEnd w:id="657"/>
    <w:bookmarkStart w:name="z6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2, 4, 10, 12, 14, 24, 22, 25, 32, 96; 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Бірлік № 1, 2, 3, 4, 5, 6, 7, 8, 9, 10; 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Койшыбаева № 2, 4, 5, 6, 7, 8, 9, 10, 11, 12, 13, 14, 15, 16, 20, 21, 22, 23, 24, 25, 26, 28, 30, 34, 38, 40, 54, 58, 60, 62, 64, 68, 70, 72, 187; 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Ертөстік № 1, 3, 5, 6, 6/1, 8, 9, 10, 11, 13, 14, 15, 16, 20, 21, 24 , 27, 30;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 № 1, 1/1, 2, 2/3, 2/4, 3, 3/1, 4, 4/1, 4/2, 5, 6, 6/1, 7, 8, 8/1, 9, 10, 10/1, 10/2, 11, 12, 12/1, 12/2, 14, 14/2, 16, 16/1, 18, 19, 21, 23, 24, 30, 32, 34, 36, 38, 40, 42, 44, 46, 48, 50, 52, 54, 55/1; 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 № 1/4, 5, 6, 7, 11, 12, 16, 20, 24, 28, 34, 38, 40, 40/1, 44, 48, 60, 62, 62/1, 63, 66, 71, 72, 84/1, 89, 92, 102, 103, 104, 118, 119, 120, 121, 122, 123, 125, 126, 130, 132, 134, 136, 138, 139, 140, 148, 152, 154, 156, 158, 245, 266, 392, 393, 415/1, 418, 675, 677, 678, 680, 682, 683, 684, 687, 688, 691, 698, 861; 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Еңбекші № 3, 6, 7, 9, 10, 13, 15, 20, 21, 22, 26, 28, 30, 48, 56/1, 88; 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Калдаякова № 8, 10, 11/1, 16, 18, 27, 29, 31, 35, 47, 55, 59, 61, 63, 65, 67, 179, 189, 194; 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Нукаева № 2, 4, 7, 8, 10/1, 10/2, 24, 28, 30/1, 31, 64, 77; 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Мухамеджановой № 3, 5, 9; 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Омарова № 1, 3, 8, 13, 17, 20, 20/1, 21, 22, 22/1, 23, 25, 28, 29, 32, 34, 36, 40, 43/1, 44; </w:t>
      </w:r>
    </w:p>
    <w:bookmarkEnd w:id="668"/>
    <w:bookmarkStart w:name="z6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Коммунальная № 1, 1а, 1/1, 2, 3, 3/1, 3/2, 4, 5, 5/1, 6, 7, 8, 8/1, 8/2, 8/7, 9, 9а, 9/2, 10, 10/1, 10/2, 11, 12, 12/1, 12/2, 13, 14, 14/1, 14/2, 15, 15/4, 16, 17, 17/1, 17/2, 18, 19, 19а, 19б, 19/2, 20, 21, 23/1, 23/2, 44, 54а, 72а; 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Мелиораторов № 1, 1а, 1б, 1/1, 1/2, 2, 2а, 2/1, 2/2, 3/1, 3/2, 3/3, 4, 4а, 4/1, 4/2, 5, 5а, 5/1, 6, 6а, 6/2, 7, 7/1, 7/2, 8, 8/1, 8/2, 8/3, 8/4, 8/5, 9, 10, 10а, 10/1, 10/2, 11, 11/1, 11/2, 12, 12/1, 12/2, 13, 13а, 13/1, 13/2, 14, 14а, 14б, 14/1, 14/2, 14/3, 15, 15/1, 16, 17, 17а, 17/1, 17/2,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820; 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Жаңажол № 12, 62, 65, 817, 819; </w:t>
      </w:r>
    </w:p>
    <w:bookmarkEnd w:id="671"/>
    <w:bookmarkStart w:name="z6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Саламат № 7/, 7/1; 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Серпін № 9, 15; 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Қанағат № 6; 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Балауса № 26;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"Витязь".</w:t>
      </w:r>
    </w:p>
    <w:bookmarkEnd w:id="676"/>
    <w:bookmarkStart w:name="z687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Максима Горького, 11а, коммунальное государственное казенное предприятие "Культурно-досуговый центр "Самрұқ" акимата города Усть-Каменогорска, телефон 70-11-37.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Меновное: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Зеленый № 1, 2, 3, 4, 5, 6, 7, 7а, 8, 9, 10, 11, 11/1, 12, 13, 14, 15, 17, 18, 19, 21; 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 № 1, 2, 3, 4, 5, 6, 7, 8, 9, 10, 11, 12, 14; 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Кооперативный № 1, 3, 4, 5, 6, 8, 8а, 9, 10, 11, 12, 13, 14, 15, 16, 17, 18, 19, 21, 22-1, 23, 27/2, 29, 29/2; 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Пионерский № 1, 2, 3, 4, 6, 7, 8, 9, 11, 12, 14; </w:t>
      </w:r>
    </w:p>
    <w:bookmarkEnd w:id="684"/>
    <w:bookmarkStart w:name="z6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Сельский № 1, 1а, 2, 3, 4, 5, 6, 7, 8, 9, 10, 11, 13, 15; 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Совхозный № 1, 2, 3, 4, 5, 6, 7, 8, 9, 10, 11, 12, 13, 14, 15, 16, 17, 18, 19, 19/1, 20, 21, 22, 23, 25, 25-1, 25-2, 26; 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Шоссейный № 1, 2, 3, 4, 5, 6, 7, 8, 9, 10, 11, 12, 13, 13а, 14, 15, 16, 17, 18, 19, 20, 21, 22, 23, 24, 24б, 24/1, 30, 30-1, 30-2, 32, 32/1, 32/2, 34, 34/1, 34/2, 35, 36-1, 36-2, 38/1, 38/2, 38/3, 40/1, 40/2, 40/3, 42/1, 42/3, 44, 44/1, 44/2, 44/4, 44/5, 46/1, 44/3; 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Жерехова № 1, 1а, 2, 2/1, 3-1, 3-2, 4, 4-1, 4-2, 5, 6, 7, 8, 10, 13, 13/1, 15, 17, 19, 21, 23, 25, 29, 31, 35, 37, 40а, 43; 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Жунусовой № 1б, 2, 3, 4, 5, 5/16, 7, 8, 9, 10, 11, 12, 13, 14, 15-1,15-2, 16, 17, 18, 19, 21, 23, 25, 27, 29, 31, 35, 37, 39, 41, 43; 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Кузнечная № 1, 2, 3, 4, 4б, 6, 7, 8, 8а, 9, 10, 11, 12, 13, 13а, 13б, 13/1, 14, 15, 16, 17, 17/1, 17/2, 18, 19, 20, 21, 22, 23, 24, 25, 26, 27, 28, 29, 30, 31, 32, 33, 34, 35, 35а, 36, 37, 38, 39, 40, 41, 42, 44, 45, 47, 48, 49, 50, 51, 52, 53, 54, 55, 56, 57, 58, 59, 60а, 60/1, 61, 62, 63, 64, 65, 66, 67, 68, 69, 70, 71, 72, 73, 74, 75, 77, 78, 79, 79б, 80, 81, 83, 84, 85, 86; </w:t>
      </w:r>
    </w:p>
    <w:bookmarkEnd w:id="690"/>
    <w:bookmarkStart w:name="z7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1, 2, 3, 4, 5, 5а, 5б, 6, 8, 9/3, 10, 11, 11б, 11в, 11 г, 11д, 11/1, 11/2, 11/4, 11/5, 11/7, 11/8, 11/9, 11/10, 12, 13, 14, 14/1, 15, 15-1а, 16, 18, 19, 20, 21/1, 21/2, 22, 23, 24, 25, 26, 27/1, 27/2, 28, 29, 30, 32, 33, 34, 35, 36, 37, 38, 39, 40, 42, 44, 46, 46а, 48, 50, 52, 54, 56, 58, 60, 62, 64, 66, 68, 70, 72, 74; </w:t>
      </w:r>
    </w:p>
    <w:bookmarkEnd w:id="691"/>
    <w:bookmarkStart w:name="z7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Адольфа Янушкевича № 1, 1/1, 2, 2а, 3, 4, 5, 6, 8, 10, 12, 13, 14, 15, 16, 17, 18, 19, 21, 22, 23, 28, 33, 35, 36, 37, 37а, 38, 38а, 39, 40, 41, 43, 44, 45, 46, 47, 48, 49, 50, 51, 52, 53, 54, 54/1, 54/2, 54в, 55, 56, 57, 59, 61, 62, 63, 64, 65, 67, 68, 69, 70, 71, 72, 72а, 73, 73а, 74, 74а, 75, 76, 76б, 77, 78, 78а, 79, 80, 80а, 81, 82, 84, 86, 88, 90, 92, 94, 96, 98, 100, 102, 102а, 104, 106, 106-2, 108, 108/1, 108/2, 110, 110-2, 111, 112, 112-1, 113, 114, 114-1, 115; </w:t>
      </w:r>
    </w:p>
    <w:bookmarkEnd w:id="692"/>
    <w:bookmarkStart w:name="z70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Музейная № 2а, 2/1, 2/2, 6, 8, 10, 12, 14, 16, 22, 30, 41, 42; </w:t>
      </w:r>
    </w:p>
    <w:bookmarkEnd w:id="693"/>
    <w:bookmarkStart w:name="z7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 № 1, 1а, 1б, 1в, 1/1, 2, 3, 4, 4/2, 5, 6, 7, 7а, 7/1, 8, 9, 10, 11, 12, 13, 14, 15, 16, 17, 18, 19, 20, 21, 22, 23, 24, 25, 26, 27, 28, 29, 30, 31, 33, 34, 34а, 35, 36, 37, 38, 39, 40, 41, 42, 43, 44, 45, 46, 47, 48, 49, 50, 51, 52, 53, 54, 55, 56, 57, 58, 59, 61, 62, 63, 64, 65, 66, 66а, 67, 68, 69, 70, 71, 72, 73, 74, 75, 76, 77, 78, 79, 80, 81, 82, 83, 84, 85, 86, 87, 88, 89, 92, 94, 94а, 94-1, 94-2; </w:t>
      </w:r>
    </w:p>
    <w:bookmarkEnd w:id="694"/>
    <w:bookmarkStart w:name="z70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Шмакова № 1, 1/2, 1/3, 1/4, 1/5, 2, 2а, 3, 3а, 3б, 3/15, 5а, 7, 9, 9Б, 11, 11а, 11Б, 12, 13-1, 13-2, 14, 15, 15а, 16; </w:t>
      </w:r>
    </w:p>
    <w:bookmarkEnd w:id="695"/>
    <w:bookmarkStart w:name="z70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Ярославская № 1, 2, 3, 4, 5, 6, 7, 8, 9, 10, 10-2, 11, 13, 14, 15, 16, 17, 18, 19, 20, 21, 21/а, 22, 24, 25, 25/а, 26, 28, 29, 31, 32, 33, 34, 35, 36, 37, 38, 39, 40, 41, 44, 45, 46, 47, 48, 49, 50, 51, 52, 53, 54, 55, 56, 57, 58, 59, 60, 61, 62, 64, 65, 66, 67, 68, 69, 70, 71, 72, 73, 74, 75, 79, 81, 83, 84, 85, 89, 91, 91/б, 93, 97, 99, 99/1, 101, 103, 103а, 103/1, 103/2, 105, 107, 109, 111, 113, 115, 117, 119, 121, 123, 125, 127, 196.</w:t>
      </w:r>
    </w:p>
    <w:bookmarkEnd w:id="696"/>
    <w:bookmarkStart w:name="z707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bookmarkEnd w:id="697"/>
    <w:bookmarkStart w:name="z70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Самсоновка, коммунальное государственное предприятие на праве хозяйственного ведения "Первичная медико-санитарная помощь № 1" управления здравоохранения Восточно-Казахстанской области, телефон 57-44-79.</w:t>
      </w:r>
    </w:p>
    <w:bookmarkEnd w:id="698"/>
    <w:bookmarkStart w:name="z70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99"/>
    <w:bookmarkStart w:name="z71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Самсоновка:</w:t>
      </w:r>
    </w:p>
    <w:bookmarkEnd w:id="700"/>
    <w:bookmarkStart w:name="z71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1, 2, 2/1, 2-2, 2-3, 3, 3/1, 4, 5, 6, 7, 8, 8а, 8-2, 9, 9/2, 9/4, 10, 11, 12, 14, 14а, 15, 15/1, 15/1-1, 15/1-2, 16, 17, 17/1, 17-1, 17-2, 20, 20а, 22, 25, 25/3, 25-2, 25-3, 29, 31, 35, 40, 43; </w:t>
      </w:r>
    </w:p>
    <w:bookmarkEnd w:id="701"/>
    <w:bookmarkStart w:name="z71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№ 14а, 15; </w:t>
      </w:r>
    </w:p>
    <w:bookmarkEnd w:id="702"/>
    <w:bookmarkStart w:name="z71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 № 1, 1-1, 1-2, 1-3, 1-4, 2-1, 2-2, 4, 13, 14, 15, 17, 22, 23, 37, 37-2, 39, 39-1, 39-2, 42, 42-2, 42-4, 43, 43-1, 43-2, 43-4, 43а, 43а-2, 174; </w:t>
      </w:r>
    </w:p>
    <w:bookmarkEnd w:id="703"/>
    <w:bookmarkStart w:name="z71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Шоссейная № 1-1, 1-2, 1а-2, 2-2, 3-1, 3-2, 5, 6, 6/1-1, 6/1-2, 6/2, 8, 8/1, 8/2, 10, 10/1, 10-1, 13, 14, 18, 19, 22, 28, 34, 40, 42, 42а, 44-1, 44-2, 46, 52, 55, 56-1, 56-2; </w:t>
      </w:r>
    </w:p>
    <w:bookmarkEnd w:id="704"/>
    <w:bookmarkStart w:name="z71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1/1-1, 1/1-2, 2а, 2-1, 2-2, 2/1, 3, 3-2, 4, 5, 8/1, 9, 16; </w:t>
      </w:r>
    </w:p>
    <w:bookmarkEnd w:id="705"/>
    <w:bookmarkStart w:name="z71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1-1, 1-2, 2, 2/1, 2/3, 3-1, 4-1, 4-2, 5-1, 5-2, 6, 7, 9/1, 11, 13, 12, 12/1, 14, 15, 18, 22, 34, 40, 42, 42а; </w:t>
      </w:r>
    </w:p>
    <w:bookmarkEnd w:id="706"/>
    <w:bookmarkStart w:name="z71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Нижняя № 4/1, 6, 8, 10, 11, 11/1, 12, 15, 14, 16, 22; </w:t>
      </w:r>
    </w:p>
    <w:bookmarkEnd w:id="707"/>
    <w:bookmarkStart w:name="z71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Южная № 80; </w:t>
      </w:r>
    </w:p>
    <w:bookmarkEnd w:id="708"/>
    <w:bookmarkStart w:name="z71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 № 1а-2, 5-1, 8/1, 8-2, 14-1, 14-2, 16-2, 37-2, 39-2, 42-3, 42-4, 43-4, 45-1, 45-2, 52-1, 52-2, 55-1, 55-2, 56-2; </w:t>
      </w:r>
    </w:p>
    <w:bookmarkEnd w:id="709"/>
    <w:bookmarkStart w:name="z7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1/5, 2, 3, 5, 7, 8, 10/4, 11, 12, 13, 14, 20а, 29, 31/3, 31/4, 32, 35, 39, 39/1, 39/2, 40/1, 42, 42а, 52, 81, 81а, 89, 101, 102, 104, 108, 115, 116,117, 118, 130, 557;</w:t>
      </w:r>
    </w:p>
    <w:bookmarkEnd w:id="710"/>
    <w:bookmarkStart w:name="z7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"Мостовик", "Статистик", "Кооператор", "Домостроитель", "Луч", "Мелиоратор", "Южный", "Ветерок", "Просвещенец", "Автосервис", "Вишневый сад", "Кремневка", "Газовик", "Дачи СЦК", "Родник МСЧ".</w:t>
      </w:r>
    </w:p>
    <w:bookmarkEnd w:id="711"/>
    <w:bookmarkStart w:name="z722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bookmarkEnd w:id="712"/>
    <w:bookmarkStart w:name="z72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Ново-Троицкое, коммунальное государственное учреждение "Ново-Троицкая основная средняя школа" отдела образования по городу Усть-Каменогорску управления образования Восточно-Казахстанской области, телефон 29-69-06.</w:t>
      </w:r>
    </w:p>
    <w:bookmarkEnd w:id="713"/>
    <w:bookmarkStart w:name="z7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14"/>
    <w:bookmarkStart w:name="z72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Ново-Троицкое:</w:t>
      </w:r>
    </w:p>
    <w:bookmarkEnd w:id="715"/>
    <w:bookmarkStart w:name="z7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Железнодорожная № 1-1, 1-2, 2-1, 2-2, 3-1, 3-2, 4, 4а, 4/1, 4/2, 4-4, 5-1, 5-2, 6-2, 8, 9-1, 10/1, 11, 11/1, 12-1, 12-2, 13-1, 13-2, 14, 14/1, 14-2, 15, 15-2, 16, 17-2; </w:t>
      </w:r>
    </w:p>
    <w:bookmarkEnd w:id="716"/>
    <w:bookmarkStart w:name="z7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Кузнечная № 4, 8, 8а, 10, 12, 14, 16, 18, 20, 22, 24; </w:t>
      </w:r>
    </w:p>
    <w:bookmarkEnd w:id="717"/>
    <w:bookmarkStart w:name="z7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№ 2, 3, 4, 5, 5/3, 7, 8, 8а, 8/1, 8/2, 8/3, 8/5, 8/4, 8/6, 8/7, 9, 9а, 9/2, 9/5, 10, 11, 12, 13, 14, 15, 16, 17, 19, 19/1, 19/2, 19/4, 19/6, 20, 20-1, 21, 21/1, 23, 26; </w:t>
      </w:r>
    </w:p>
    <w:bookmarkEnd w:id="718"/>
    <w:bookmarkStart w:name="z7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Нижняя № 1, 1а, 1/1, 2, 5, 7, 11, 13, 17, 19, 21, 23, 27, 29, 31, 33, 35, 37, 39, 41, 43, 45, 47, 49; </w:t>
      </w:r>
    </w:p>
    <w:bookmarkEnd w:id="719"/>
    <w:bookmarkStart w:name="z73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1, 1а, 1б, 2, 2а-1, 2б-1, 2б-2, 3, 4-1, 4-2, 5, 6, 7, 8, 9, 10, 11, 12, 13, 14, 15, 16, 16/1, 17, 17а, 18, 19, 20, 21, 22, 23, 24, 25, 26, 27, 27-2, 28, 29, 30, 33, 34, 35, 36, 37, 39, 40, 41, 43, 46, 47, 48, 50, 51, 52, 54; </w:t>
      </w:r>
    </w:p>
    <w:bookmarkEnd w:id="720"/>
    <w:bookmarkStart w:name="z73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 № 1-1, 1-2, 2, 2-1, 2-2, 4-1, 4-2, 7, 9, 10, 14; </w:t>
      </w:r>
    </w:p>
    <w:bookmarkEnd w:id="721"/>
    <w:bookmarkStart w:name="z73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Верхняя № 2, 2/2, 3, 4, 5-1, 5-2, 6, 7-2, 8, 9-1, 9-2, 10, 11-1, 11-2, 13, 15, 16, 18, 20, 22, 24, 26, 28, 30, 32, 34, 34/1, 36, 38/1, 42, 44, 46, 48;</w:t>
      </w:r>
    </w:p>
    <w:bookmarkEnd w:id="722"/>
    <w:bookmarkStart w:name="z73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"Иртыш", "Тау", "Дачи Комитета охраны природы", "Залив", "Залив-1", "Залив-2", "Ермак", "Ермак-2", "Электрон", "Южный", "Логос".</w:t>
      </w:r>
    </w:p>
    <w:bookmarkEnd w:id="723"/>
    <w:bookmarkStart w:name="z734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Ново-Ахмирово, № 7, коммунальное государственное учреждение "Ахмеровская средняя школа" отдела образования по городу Усть-Каменогорску управления образования Восточно-Казахстанской области, телефон 55-21-68.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26"/>
    <w:bookmarkStart w:name="z73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Ново-Ахмирово № 1, 1/2, 1/6, 2, 2/2, 3, 4, 5, 6, 8, 8/1, 9, 10, 11, 12, 14, 15, 17, 18, 19, 21, 25, 27, 28, 38/2, 43, 53, 70, 116, 129, 131, 156/3, 156/20, 277, 585, 686, 689, 691, 698, 709, 715, 717, 784, 785, 791, 809, 819, 820, 822, 843, 857, 863;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"Звездный", "Звездный-1", "Звездный-2", "Металлург-5", "Подснежник-2".</w:t>
      </w:r>
    </w:p>
    <w:bookmarkEnd w:id="728"/>
    <w:bookmarkStart w:name="z739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729"/>
    <w:bookmarkStart w:name="z7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Лермонтова, 50,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области, телефон 75-39-52.</w:t>
      </w:r>
    </w:p>
    <w:bookmarkEnd w:id="730"/>
    <w:bookmarkStart w:name="z7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31"/>
    <w:bookmarkStart w:name="z7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Шолохова № 3, 7, 9, 11; </w:t>
      </w:r>
    </w:p>
    <w:bookmarkEnd w:id="732"/>
    <w:bookmarkStart w:name="z74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Евгения Брусиловского № 16, 18, 20, 22, 24, 26, 28, 46, 48, 48а, 50, 52, 54, 55, 56, 57, 58, 59, 60, 61, 62а, 63, 65, 66а, 67, 68, 69, 70, 70а, 71, 72, 73, 74, 76, 77, 78, 79, 80, 81, 84, 85, 86, 87а; </w:t>
      </w:r>
    </w:p>
    <w:bookmarkEnd w:id="733"/>
    <w:bookmarkStart w:name="z74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1, 3, 5, 6, 7, 8, 9, 10, 11, 13, 14, 15, 15а, 16, 17, 17а, 18, 19, 20, 20а, 21, 22, 23, 24, 25, 26, 27, 28, 29, 30, 31, 32, 33, 34, 35, 36, 38; </w:t>
      </w:r>
    </w:p>
    <w:bookmarkEnd w:id="734"/>
    <w:bookmarkStart w:name="z74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Красина № 6, 6а, 8, 8а, 10, 10а, 12, 14, 16, 18, 20, 22, 24, 26, 28, 30, 30а, 31, 32, 32а, 33, 36, 37, 40, 41, 47, 49, 51, 52, 54, 55, 56, 57, 58, 60, 62, 65, 66, 67, 68, 69, 70, 71, 72, 73, 74, 75, 76, 77, 78, 79, 80, 81, 81а, 82, 85, 85а, 87, 91, 93, 97, 101, 103, 107; </w:t>
      </w:r>
    </w:p>
    <w:bookmarkEnd w:id="735"/>
    <w:bookmarkStart w:name="z74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Лермонтова № 1, 1б, 2, 3, 3а, 4, 5, 6, 7, 8, 10, 11, 12, 13, 14, 14/1, 15, 15а, 16, 17, 18, 19, 20, 21, 22, 23, 24, 25, 26, 28, 28а, 29, 30, 31, 32, 33, 34, 35, 37, 40, 42, 42а, 49, 51, 53, 55, 57; </w:t>
      </w:r>
    </w:p>
    <w:bookmarkEnd w:id="736"/>
    <w:bookmarkStart w:name="z74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Степана Разина № 1, 2, 3, 4, 5, 5а, 6, 7, 7а, 8, 8а, 9, 10, 10а, 11, 13, 14, 15, 16, 17, 19, 20, 22, 22а, 23, 24, 25, 26, 27, 28, 29, 30, 31, 33, 35, 36; </w:t>
      </w:r>
    </w:p>
    <w:bookmarkEnd w:id="737"/>
    <w:bookmarkStart w:name="z74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Розы Люксембург № 7, 13, 13а, 15, 17, 18, 19, 19а, 20, 20а, 21, 22, 23, 24, 25, 26, 26а, 27, 28, 29, 30, 32, 34, 36, 39; </w:t>
      </w:r>
    </w:p>
    <w:bookmarkEnd w:id="738"/>
    <w:bookmarkStart w:name="z74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Тихая № 13/1, 15, 17, 19, 21, 23, 25, 27, 29, 33, 35, 35а, 37, 39, 41, 43, 45, 49; </w:t>
      </w:r>
    </w:p>
    <w:bookmarkEnd w:id="739"/>
    <w:bookmarkStart w:name="z75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4, 4/1, 10а; </w:t>
      </w:r>
    </w:p>
    <w:bookmarkEnd w:id="740"/>
    <w:bookmarkStart w:name="z7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14, 16, 18/2; </w:t>
      </w:r>
    </w:p>
    <w:bookmarkEnd w:id="741"/>
    <w:bookmarkStart w:name="z75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Краснофлотская № 2, 3, 4, 6, 8, 10, 14, 42; </w:t>
      </w:r>
    </w:p>
    <w:bookmarkEnd w:id="742"/>
    <w:bookmarkStart w:name="z75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 № 1, 3, 5, 10, 11, 13, 15а, 16, 18, 20, 21, 22, 26, 30, 34, 36;</w:t>
      </w:r>
    </w:p>
    <w:bookmarkEnd w:id="743"/>
    <w:bookmarkStart w:name="z75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Лысенко № 3, 8, 10, 11, 13, 14, 14а, 15, 16, 17а, 17/1, 17/2, 18, 20; </w:t>
      </w:r>
    </w:p>
    <w:bookmarkEnd w:id="744"/>
    <w:bookmarkStart w:name="z75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Авиационный № 3, 5, 7, 8, 8б, 10, 11, 12, 12а, 13, 13/2, 14, 16, 17, 18, 20, 20а, 21, 23, 24, 24а, 25, 27, 29, 29а; </w:t>
      </w:r>
    </w:p>
    <w:bookmarkEnd w:id="745"/>
    <w:bookmarkStart w:name="z75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Ростовский № 2, 3, 4, 5, 6, 7, 8, 9, 10, 11, 12, 13, 15; </w:t>
      </w:r>
    </w:p>
    <w:bookmarkEnd w:id="746"/>
    <w:bookmarkStart w:name="z75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Саратовский № 3, 4, 5, 6, 8, 10, 12, 14; </w:t>
      </w:r>
    </w:p>
    <w:bookmarkEnd w:id="747"/>
    <w:bookmarkStart w:name="z75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Богдана Хмельницкого № 17, 18, 19, 20, 21, 22, 23, 24, 25, 27; </w:t>
      </w:r>
    </w:p>
    <w:bookmarkEnd w:id="748"/>
    <w:bookmarkStart w:name="z75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Богдана Хмельницкого № 8, 10, 12, 14, 16, 16а, 17а, 18, 19, 20, 21, 22, 23; </w:t>
      </w:r>
    </w:p>
    <w:bookmarkEnd w:id="749"/>
    <w:bookmarkStart w:name="z76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Богдана Хмельницкого № 2, 4, 6, 7а, 8, 9, 10, 11, 12, 13, 14, 15, 16, 17, 18, 19, 20, 20а, 21, 22, 23, 24, 25, 26, 28, 30, 32, 34, 36, 37, 38, 39, 40; </w:t>
      </w:r>
    </w:p>
    <w:bookmarkEnd w:id="750"/>
    <w:bookmarkStart w:name="z7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Карагандинский № 1, 2, 3, 4, 5, 6, 7, 8, 9, 10, 11, 12, 13, 13а, 14, 15, 16, 17, 18, 19, 20, 21, 22, 24; </w:t>
      </w:r>
    </w:p>
    <w:bookmarkEnd w:id="751"/>
    <w:bookmarkStart w:name="z7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Заливной № 1, 3, 5, 7, 9; </w:t>
      </w:r>
    </w:p>
    <w:bookmarkEnd w:id="752"/>
    <w:bookmarkStart w:name="z76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Балтийский № 3, 4, 5, 6, 7, 8, 9, 37, 40.</w:t>
      </w:r>
    </w:p>
    <w:bookmarkEnd w:id="753"/>
    <w:bookmarkStart w:name="z764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754"/>
    <w:bookmarkStart w:name="z7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10, коммунальное государственное учреждение "Усть-Каменогорский колледж сферы обслуживания" управления образования Восточно-Казахстанской области, телефон 70-19-34.</w:t>
      </w:r>
    </w:p>
    <w:bookmarkEnd w:id="755"/>
    <w:bookmarkStart w:name="z76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56"/>
    <w:bookmarkStart w:name="z76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 № 1, 1/1, 3, 8/1, 8/5, 11, 11а, 14б;</w:t>
      </w:r>
    </w:p>
    <w:bookmarkEnd w:id="757"/>
    <w:bookmarkStart w:name="z76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"Дельта-1".</w:t>
      </w:r>
    </w:p>
    <w:bookmarkEnd w:id="758"/>
    <w:bookmarkStart w:name="z769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759"/>
    <w:bookmarkStart w:name="z77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5в, коммунальное государственное учреждение "Средняя школа № 9" отдела образования по городу Усть-Каменогорску управления образования Восточно-Казахстанской области, телефон 75-09-65.</w:t>
      </w:r>
    </w:p>
    <w:bookmarkEnd w:id="760"/>
    <w:bookmarkStart w:name="z77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61"/>
    <w:bookmarkStart w:name="z77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1, 1/3, 1/5, 1/7, 1/9, 1/11, 1/13, 1/15, 3, 5, 5/1, 5/2, 7, 13, 13/1, 13/2, 15, 17, 21; </w:t>
      </w:r>
    </w:p>
    <w:bookmarkEnd w:id="762"/>
    <w:bookmarkStart w:name="z77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10/1, 10/2, 10/3, 10/4, 10/5, 14/2; </w:t>
      </w:r>
    </w:p>
    <w:bookmarkEnd w:id="763"/>
    <w:bookmarkStart w:name="z77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Красина № 14а; </w:t>
      </w:r>
    </w:p>
    <w:bookmarkEnd w:id="764"/>
    <w:bookmarkStart w:name="z77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1.</w:t>
      </w:r>
    </w:p>
    <w:bookmarkEnd w:id="765"/>
    <w:bookmarkStart w:name="z776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766"/>
    <w:bookmarkStart w:name="z77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30/1, коммунальное государственное учреждение "Школа-лицей № 34" отдела образования по городу Усть-Каменогорску управления образования Восточно-Казахстанской области, телефон 76-60-73.</w:t>
      </w:r>
    </w:p>
    <w:bookmarkEnd w:id="767"/>
    <w:bookmarkStart w:name="z77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68"/>
    <w:bookmarkStart w:name="z77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10, 12, 12/2, 12/3, 14, 14/1, 14/3, 16, 21, 21/1; </w:t>
      </w:r>
    </w:p>
    <w:bookmarkEnd w:id="769"/>
    <w:bookmarkStart w:name="z78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3, 12.</w:t>
      </w:r>
    </w:p>
    <w:bookmarkEnd w:id="770"/>
    <w:bookmarkStart w:name="z781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771"/>
    <w:bookmarkStart w:name="z78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30/1, коммунальное государственное учреждение "Школа-лицей № 34" отдела образования по городу Усть-Каменогорску управления образования Восточно-Казахстанской области, телефон 76-60-73.</w:t>
      </w:r>
    </w:p>
    <w:bookmarkEnd w:id="772"/>
    <w:bookmarkStart w:name="z78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73"/>
    <w:bookmarkStart w:name="z78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20, 22, 24, 24/1, 26, 26/1, 28, 30, 32; </w:t>
      </w:r>
    </w:p>
    <w:bookmarkEnd w:id="774"/>
    <w:bookmarkStart w:name="z78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3, 3/1, 4, 5, 5/1, 6, 7, 8, 9, 11, 13, 15, 17. </w:t>
      </w:r>
    </w:p>
    <w:bookmarkEnd w:id="775"/>
    <w:bookmarkStart w:name="z786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776"/>
    <w:bookmarkStart w:name="z78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5в, коммунальное государственное учреждение "Средняя школа № 9" отдела образования по городу Усть-Каменогорску управления образования Восточно-Казахстанской области, телефон 75-09-65.</w:t>
      </w:r>
    </w:p>
    <w:bookmarkEnd w:id="777"/>
    <w:bookmarkStart w:name="z78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78"/>
    <w:bookmarkStart w:name="z78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2, 6, 8, 10, 12, 12/1, 12/2, 14, 14/1, 14/2, 18; </w:t>
      </w:r>
    </w:p>
    <w:bookmarkEnd w:id="779"/>
    <w:bookmarkStart w:name="z79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4/1, 6/1, 8/1, 8/2; </w:t>
      </w:r>
    </w:p>
    <w:bookmarkEnd w:id="780"/>
    <w:bookmarkStart w:name="z79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 № 17; </w:t>
      </w:r>
    </w:p>
    <w:bookmarkEnd w:id="781"/>
    <w:bookmarkStart w:name="z79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Краснознаменный № 11, 13, 15, 17, 19, 21, 35, 37, 37а, 39, 41, 43, 45, 47, 51, 55, 57а, 59а, 61.</w:t>
      </w:r>
    </w:p>
    <w:bookmarkEnd w:id="782"/>
    <w:bookmarkStart w:name="z793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783"/>
    <w:bookmarkStart w:name="z79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7, коммунальное государственное учреждение "Школа-лицей № 43 имени Кумаша Нургалиева" отдела образования по городу Усть-Каменогорску управления образования Восточно-Казахстанской области, телефон 76-82-49.</w:t>
      </w:r>
    </w:p>
    <w:bookmarkEnd w:id="784"/>
    <w:bookmarkStart w:name="z79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85"/>
    <w:bookmarkStart w:name="z79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1, 3, 3/1, 5, 5/1, 7, 7/1, 7/2, 7/3, 9, 9/2, 11, 11/1, 11/2; </w:t>
      </w:r>
    </w:p>
    <w:bookmarkEnd w:id="786"/>
    <w:bookmarkStart w:name="z79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1, 3; </w:t>
      </w:r>
    </w:p>
    <w:bookmarkEnd w:id="787"/>
    <w:bookmarkStart w:name="z79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4, 6, 6/1, 8.</w:t>
      </w:r>
    </w:p>
    <w:bookmarkEnd w:id="788"/>
    <w:bookmarkStart w:name="z799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789"/>
    <w:bookmarkStart w:name="z80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7, коммунальное государственное учреждение "Школа-лицей № 43 имени Кумаша Нургалиева" отдела образования по городу Усть-Каменогорску управления образования Восточно-Казахстанской области, телефон 76-82-49.</w:t>
      </w:r>
    </w:p>
    <w:bookmarkEnd w:id="790"/>
    <w:bookmarkStart w:name="z80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91"/>
    <w:bookmarkStart w:name="z80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8/2, 10, 12, 12/1, 14, 14/1, 16, 16/1, 18, 18/1, 20, 20/1, 22, 22/1; </w:t>
      </w:r>
    </w:p>
    <w:bookmarkEnd w:id="792"/>
    <w:bookmarkStart w:name="z80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Әміре Қашаубаев № 5, 9, 9/1, 13.</w:t>
      </w:r>
    </w:p>
    <w:bookmarkEnd w:id="793"/>
    <w:bookmarkStart w:name="z804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794"/>
    <w:bookmarkStart w:name="z80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Потанина, 25/2, коммунальное государственное учреждение "Школа-гимназия № 10" отдела образования по городу Усть-Каменогорску управления образования Восточно-Казахстанской области, телефон 76-69-01.</w:t>
      </w:r>
    </w:p>
    <w:bookmarkEnd w:id="795"/>
    <w:bookmarkStart w:name="z80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96"/>
    <w:bookmarkStart w:name="z80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28; </w:t>
      </w:r>
    </w:p>
    <w:bookmarkEnd w:id="797"/>
    <w:bookmarkStart w:name="z80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4, 6, 8, 10, 12, 14, 16, 18, 18/1, 20, 22; </w:t>
      </w:r>
    </w:p>
    <w:bookmarkEnd w:id="798"/>
    <w:bookmarkStart w:name="z80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 № 13, 15, 17, 19, 21, 23, 25.</w:t>
      </w:r>
    </w:p>
    <w:bookmarkEnd w:id="799"/>
    <w:bookmarkStart w:name="z810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800"/>
    <w:bookmarkStart w:name="z81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30/1, коммунальное государственное учреждение "Школа-гимназия № 12" отдела образования по городу Усть-Каменогорску управления образования Восточно-Казахстанской области, телефон 76-71-14.</w:t>
      </w:r>
    </w:p>
    <w:bookmarkEnd w:id="801"/>
    <w:bookmarkStart w:name="z81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02"/>
    <w:bookmarkStart w:name="z81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24, 26; </w:t>
      </w:r>
    </w:p>
    <w:bookmarkEnd w:id="803"/>
    <w:bookmarkStart w:name="z81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30, 32, 32/1, 34, 34/1, 34/2, 36, 36/1, 36/2, 38, 38/1; </w:t>
      </w:r>
    </w:p>
    <w:bookmarkEnd w:id="804"/>
    <w:bookmarkStart w:name="z81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 № 31/1, 45.</w:t>
      </w:r>
    </w:p>
    <w:bookmarkEnd w:id="805"/>
    <w:bookmarkStart w:name="z816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806"/>
    <w:bookmarkStart w:name="z81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Даулета Серикбаева, 19, некоммерческое акционерное общество "Восточно-Казахстанский технический университет имени Даулета Серикбаева" Министерства образования и науки Республики Казахстан, телефон 54-02-85.</w:t>
      </w:r>
    </w:p>
    <w:bookmarkEnd w:id="807"/>
    <w:bookmarkStart w:name="z81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08"/>
    <w:bookmarkStart w:name="z81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Потанина № 37, 39, 41, 43; </w:t>
      </w:r>
    </w:p>
    <w:bookmarkEnd w:id="809"/>
    <w:bookmarkStart w:name="z82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Даулета Серикбаева № 19а, 23, 23/1, 23/2, 27, 29, 33, 35, 39, 41, 43, 45, 49.</w:t>
      </w:r>
    </w:p>
    <w:bookmarkEnd w:id="810"/>
    <w:bookmarkStart w:name="z821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811"/>
    <w:bookmarkStart w:name="z82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Даулета Серикбаева, 5, коммунальное государственное казенное предприятие "Усть-Каменогорский высший политехнический колледж" управления образования Восточно-Казахстанской области, телефон 54-06-03.</w:t>
      </w:r>
    </w:p>
    <w:bookmarkEnd w:id="812"/>
    <w:bookmarkStart w:name="z82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13"/>
    <w:bookmarkStart w:name="z8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Потанина № 8/10, 16, 18, 27, 27/1, 27/2, 29, 31, 33, 35; </w:t>
      </w:r>
    </w:p>
    <w:bookmarkEnd w:id="814"/>
    <w:bookmarkStart w:name="z8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Даулета Серикбаева № 1/1, 1/2, 3, 9.</w:t>
      </w:r>
    </w:p>
    <w:bookmarkEnd w:id="815"/>
    <w:bookmarkStart w:name="z826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816"/>
    <w:bookmarkStart w:name="z8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30-й Гвардейской дивизии, 44, коммунальное государственное казенное предприятие "Усть-Каменогорский медицинский колледж" управления образования Восточно-Казахстанской области, телефон 54-09-02.</w:t>
      </w:r>
    </w:p>
    <w:bookmarkEnd w:id="817"/>
    <w:bookmarkStart w:name="z82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18"/>
    <w:bookmarkStart w:name="z82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38, 40, 42, 46, 48; </w:t>
      </w:r>
    </w:p>
    <w:bookmarkEnd w:id="819"/>
    <w:bookmarkStart w:name="z8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5, 6, 8, 10; </w:t>
      </w:r>
    </w:p>
    <w:bookmarkEnd w:id="820"/>
    <w:bookmarkStart w:name="z83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22, 26, 28, 30, 32, 34, 36, 38, 40.</w:t>
      </w:r>
    </w:p>
    <w:bookmarkEnd w:id="821"/>
    <w:bookmarkStart w:name="z832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bookmarkEnd w:id="822"/>
    <w:bookmarkStart w:name="z8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12, коммунальное государственное учреждение "Средняя многопрофильная школа № 37" отдела образования по городу Усть-Каменогорску управления образования Восточно-Казахстанской области, телефон 55-11-02.</w:t>
      </w:r>
    </w:p>
    <w:bookmarkEnd w:id="823"/>
    <w:bookmarkStart w:name="z8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24"/>
    <w:bookmarkStart w:name="z8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12, 12/1, 16, 16/1, 18, 19, 20, 21, 22, 23, 25, 27, 29; </w:t>
      </w:r>
    </w:p>
    <w:bookmarkEnd w:id="825"/>
    <w:bookmarkStart w:name="z8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Асар № 42, 44, 46, 48, 50, 52, 66, 68, 72, 74, 76, 76/2, 78, 80.</w:t>
      </w:r>
    </w:p>
    <w:bookmarkEnd w:id="826"/>
    <w:bookmarkStart w:name="z837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827"/>
    <w:bookmarkStart w:name="z83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Ю. Увалиева, 6, коммунальное государственное учреждение "Школа-центр дополнительного образования № 48" отдела образования по городу Усть-Каменогорску управления образования Восточно-Казахстанской области, телефон 70-20-59.</w:t>
      </w:r>
    </w:p>
    <w:bookmarkEnd w:id="828"/>
    <w:bookmarkStart w:name="z83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29"/>
    <w:bookmarkStart w:name="z84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Кокжал Барака № 13, 13/1, 13/2, 19, 19/1, 20, 22, 24, 24/1, 24/2, 24/3; </w:t>
      </w:r>
    </w:p>
    <w:bookmarkEnd w:id="830"/>
    <w:bookmarkStart w:name="z84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1, 1А, 5, 5/1, 5/2, 5/3, 7/1, 7/2, 7/3, 7/4.</w:t>
      </w:r>
    </w:p>
    <w:bookmarkEnd w:id="831"/>
    <w:bookmarkStart w:name="z842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832"/>
    <w:bookmarkStart w:name="z84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1, коммунальное государственное казенное предприятие "Восточно-Казахстанский гуманитарный колледж имени Абая" управления образования Восточно-Казахстанской области, телефон 54-01-75.</w:t>
      </w:r>
    </w:p>
    <w:bookmarkEnd w:id="833"/>
    <w:bookmarkStart w:name="z84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34"/>
    <w:bookmarkStart w:name="z8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Қанипа Бітібаева № 2б, 3, 4, 4а, 5, 6, 6а, 8, 10; </w:t>
      </w:r>
    </w:p>
    <w:bookmarkEnd w:id="835"/>
    <w:bookmarkStart w:name="z84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16, 18, 20, 24, 26, 28, 30; </w:t>
      </w:r>
    </w:p>
    <w:bookmarkEnd w:id="836"/>
    <w:bookmarkStart w:name="z84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19, 21, 23, 23/1, 23/2, 25/1; </w:t>
      </w:r>
    </w:p>
    <w:bookmarkEnd w:id="837"/>
    <w:bookmarkStart w:name="z84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1-ая Набережная № 47, 49, 53, 55, 57, 59, 61а, 63, 65, 67, 69, 69а.</w:t>
      </w:r>
    </w:p>
    <w:bookmarkEnd w:id="838"/>
    <w:bookmarkStart w:name="z849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839"/>
    <w:bookmarkStart w:name="z85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12, коммунальное государственное учреждение "Средняя многопрофильная школа № 37" отдела образования по городу Усть-Каменогорску управления образования Восточно-Казахстанской области, телефон 55-11-02.</w:t>
      </w:r>
    </w:p>
    <w:bookmarkEnd w:id="840"/>
    <w:bookmarkStart w:name="z85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1"/>
    <w:bookmarkStart w:name="z85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27, 27/1, 27/2, 27/3, 29, 29/1, 29/2, 29/3, 31, 31/1, 33, 35, 35/1, 35/2; </w:t>
      </w:r>
    </w:p>
    <w:bookmarkEnd w:id="842"/>
    <w:bookmarkStart w:name="z85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Қанипа Бітібаева № 14, 16, 16/а, 18, 20.</w:t>
      </w:r>
    </w:p>
    <w:bookmarkEnd w:id="843"/>
    <w:bookmarkStart w:name="z854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844"/>
    <w:bookmarkStart w:name="z85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Дмитрия Менделеева, 6, коммунальное государственное учреждение "Школа-центр дополнительного образования № 29" отдела образования по городу Усть-Каменогорску управления образования Восточно-Казахстанской области, телефон 52-09-76.</w:t>
      </w:r>
    </w:p>
    <w:bookmarkEnd w:id="845"/>
    <w:bookmarkStart w:name="z85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6"/>
    <w:bookmarkStart w:name="z85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35, 35/а, 37, 40, 42, 44, 46; </w:t>
      </w:r>
    </w:p>
    <w:bookmarkEnd w:id="847"/>
    <w:bookmarkStart w:name="z85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155, 157, 157/1, 159, 161, 161а, 163, 165; </w:t>
      </w:r>
    </w:p>
    <w:bookmarkEnd w:id="848"/>
    <w:bookmarkStart w:name="z85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46, 46/1, 46/2, 46/3, 48, 50, 52, 54, 56, 58, 58/1, 60; </w:t>
      </w:r>
    </w:p>
    <w:bookmarkEnd w:id="849"/>
    <w:bookmarkStart w:name="z86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59/1, 61, 63, 65, 67, 69; </w:t>
      </w:r>
    </w:p>
    <w:bookmarkEnd w:id="850"/>
    <w:bookmarkStart w:name="z86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Дмитрия Менделеева № 1, 4, 5, 7, 8, 8а.</w:t>
      </w:r>
    </w:p>
    <w:bookmarkEnd w:id="851"/>
    <w:bookmarkStart w:name="z862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852"/>
    <w:bookmarkStart w:name="z86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Алматинская, 54, коммунальное государственное учреждение "Средняя школа № 20 имени Ахмета Байтурсынова" отдела образования по городу Усть-Каменогорску управления образования Восточно-Казахстанской области, 75-17-59.</w:t>
      </w:r>
    </w:p>
    <w:bookmarkEnd w:id="853"/>
    <w:bookmarkStart w:name="z86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54"/>
    <w:bookmarkStart w:name="z86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 № 50, 52, 56, 58, 60, 71, 72, 77; </w:t>
      </w:r>
    </w:p>
    <w:bookmarkEnd w:id="855"/>
    <w:bookmarkStart w:name="z86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 № 178а, 179, 179в, 180, 181, 182, 183, 185; </w:t>
      </w:r>
    </w:p>
    <w:bookmarkEnd w:id="856"/>
    <w:bookmarkStart w:name="z86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21; </w:t>
      </w:r>
    </w:p>
    <w:bookmarkEnd w:id="857"/>
    <w:bookmarkStart w:name="z86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40, 42, 44; </w:t>
      </w:r>
    </w:p>
    <w:bookmarkEnd w:id="858"/>
    <w:bookmarkStart w:name="z86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Студенческий № 1, 2, 3, 4, 5, 5/1, 5/2, 6, 7, 7/1, 7/2, 8, 8/1, 8/2, 9, 10, 11, 12, 13, 14, 15, 16, 17, 18, 19, 19/1.</w:t>
      </w:r>
    </w:p>
    <w:bookmarkEnd w:id="859"/>
    <w:bookmarkStart w:name="z870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860"/>
    <w:bookmarkStart w:name="z87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Усть-Каменогорская, 11, коммунальное государственное учреждение "Средняя школа № 23 имени Мухамета Шаяхметова" отдела образования по городу Усть-Каменогорску управления образования Восточно-Казахстанской области, телефон 62-00-87.</w:t>
      </w:r>
    </w:p>
    <w:bookmarkEnd w:id="861"/>
    <w:bookmarkStart w:name="z87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62"/>
    <w:bookmarkStart w:name="z87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Бобровская № 1, 2, 3, 4, 6, 6/1, 8, 10, 12, 14; </w:t>
      </w:r>
    </w:p>
    <w:bookmarkEnd w:id="863"/>
    <w:bookmarkStart w:name="z87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 № 1, 2, 4, 6, 8, 10, 12, 14, 16, 18, 20, 22, 24, 26, 28, 32, 32/2, 34, 36, 38, 40, 42, 44, 46, 48, 50, 119, 291, 292; </w:t>
      </w:r>
    </w:p>
    <w:bookmarkEnd w:id="864"/>
    <w:bookmarkStart w:name="z87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Тепличная № 1, 2, 3, 4, 5, 6, 7, 8, 9, 10, 11, 12, 13, 14, 15, 17, 19, 20, 21, 22, 24, 29, 30, 30/1, 31, 32, 33, 34, 35, 36, 37, 38, 39, 40, 41, 42, 43, 44, 45, 46, 47, 49, 50, 52, 55, 56, 58, 60, 62, 64, 66, 68, 70, 72, 74, 105; </w:t>
      </w:r>
    </w:p>
    <w:bookmarkEnd w:id="865"/>
    <w:bookmarkStart w:name="z87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Цветочная № 1, 2, 3, 4, 5, 6, 7, 8, 10 ,11, 12, 13, 14, 16, 17, 18, 19, 20, 21, 22, 23, 24, 25, 26, 28, 30, 32, 32/1, 34, 36, 41, 42, 43, 45, 46, 48/1, 52, 56, 58, 62, 63, 65, 66, 67, 70; </w:t>
      </w:r>
    </w:p>
    <w:bookmarkEnd w:id="866"/>
    <w:bookmarkStart w:name="z87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Родниковая № 1, 1/2, 2, 3, 4, 5, 6, 7, 8, 9, 10, 10/2, 11, 22, 30, 31, 32, 38, 39, 45, 80, 81, 82, 83, 86, 88а, 89, 90, 92, 93, 94, 95, 96, 98, 188; </w:t>
      </w:r>
    </w:p>
    <w:bookmarkEnd w:id="867"/>
    <w:bookmarkStart w:name="z87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Родниковый № 7, 15; </w:t>
      </w:r>
    </w:p>
    <w:bookmarkEnd w:id="868"/>
    <w:bookmarkStart w:name="z87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Рябиновая № 9, 10, 14, 15, 16, 75; </w:t>
      </w:r>
    </w:p>
    <w:bookmarkEnd w:id="869"/>
    <w:bookmarkStart w:name="z88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Васильковая № 67, 69, 69а, 70, 71, 72, 73, 74, 78, 106, 107, 108, 114, 243, 250, 251, 267;</w:t>
      </w:r>
    </w:p>
    <w:bookmarkEnd w:id="870"/>
    <w:bookmarkStart w:name="z88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"Титан", "Восточник-5", "Восточник-6".</w:t>
      </w:r>
    </w:p>
    <w:bookmarkEnd w:id="871"/>
    <w:bookmarkStart w:name="z882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872"/>
    <w:bookmarkStart w:name="z88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30-й Гвардейской дивизии, 4, коммунальное государственное предприятие "Восточно-Казахстанский колледж искусств имени народных артистов братьев Абдуллиных" управления образования Восточно-Казахстанской области, телефон 76-74-50.</w:t>
      </w:r>
    </w:p>
    <w:bookmarkEnd w:id="873"/>
    <w:bookmarkStart w:name="z88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74"/>
    <w:bookmarkStart w:name="z88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6/1, 8; </w:t>
      </w:r>
    </w:p>
    <w:bookmarkEnd w:id="875"/>
    <w:bookmarkStart w:name="z88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34, 34/1, 36, 36/2, 38; </w:t>
      </w:r>
    </w:p>
    <w:bookmarkEnd w:id="876"/>
    <w:bookmarkStart w:name="z88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7, 9, 15а, 17, 19, 19/1; </w:t>
      </w:r>
    </w:p>
    <w:bookmarkEnd w:id="877"/>
    <w:bookmarkStart w:name="z88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 № 179а, 179б. </w:t>
      </w:r>
    </w:p>
    <w:bookmarkEnd w:id="878"/>
    <w:bookmarkStart w:name="z889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879"/>
    <w:bookmarkStart w:name="z89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Тимирязева, 177, коммунальное государственное учреждение "Школа-лицей № 11" отдела образования по городу Усть-Каменогорску управления образования Восточно-Казахстанской области, телефон 22-20-82.</w:t>
      </w:r>
    </w:p>
    <w:bookmarkEnd w:id="880"/>
    <w:bookmarkStart w:name="z89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81"/>
    <w:bookmarkStart w:name="z89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143, 143/1, 145, 145/1, 147, 147/1; </w:t>
      </w:r>
    </w:p>
    <w:bookmarkEnd w:id="882"/>
    <w:bookmarkStart w:name="z89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11, 13, 15, 16, 18, 18/1, 20, 20/1, 22, 22/1, 24, 26, 26/1; </w:t>
      </w:r>
    </w:p>
    <w:bookmarkEnd w:id="883"/>
    <w:bookmarkStart w:name="z89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Тургенева № 2, 3, 3/1, 3/2, 4, 4/1, 4/2, 5, 6, 7, 8/1, 8/2, 9, 10/1, 10/2, 11, 12, 14, 15, 16а, 17, 18, 19, 20, 21, 21а, 22, 23, 24, 25, 26, 27, 31, 33, 35, 37; </w:t>
      </w:r>
    </w:p>
    <w:bookmarkEnd w:id="884"/>
    <w:bookmarkStart w:name="z89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Смирнова № 2, 2а, 3, 4, 5, 5а, 6, 8, 9, 10, 11, 12, 13, 14, 15, 16, 18; </w:t>
      </w:r>
    </w:p>
    <w:bookmarkEnd w:id="885"/>
    <w:bookmarkStart w:name="z89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№ 1, 1а, 2, 3, 4, 6, 8, 9, 10, 11, 12, 13, 14, 16, 16а, 18, 20, 22, 24, 26, 28, 30, 32, 34.</w:t>
      </w:r>
    </w:p>
    <w:bookmarkEnd w:id="886"/>
    <w:bookmarkStart w:name="z897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887"/>
    <w:bookmarkStart w:name="z89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Шәкәрім, 89, коммунальное государственное учреждение "Средняя школа № 16 имени Заки Ахметова" отдела образования по городу Усть-Каменогорску управления образования Восточно-Казахстанской области, телефон 60-89-15.</w:t>
      </w:r>
    </w:p>
    <w:bookmarkEnd w:id="888"/>
    <w:bookmarkStart w:name="z89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89"/>
    <w:bookmarkStart w:name="z90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2, 4, 4/1, 6, 8, 8/1, 8/2, 10/1, 12/1, 14, 14/1, 16/1; </w:t>
      </w:r>
    </w:p>
    <w:bookmarkEnd w:id="890"/>
    <w:bookmarkStart w:name="z90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87, 90в, 91, 93, 95, 95/1, 96, 96/2, 97, 98, 104, 108; </w:t>
      </w:r>
    </w:p>
    <w:bookmarkEnd w:id="891"/>
    <w:bookmarkStart w:name="z90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67, 73а, 75, 76/1, 83, 85; </w:t>
      </w:r>
    </w:p>
    <w:bookmarkEnd w:id="892"/>
    <w:bookmarkStart w:name="z90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Затаевича № 3, 4, 5, 6, 7, 9, 12, 14; </w:t>
      </w:r>
    </w:p>
    <w:bookmarkEnd w:id="893"/>
    <w:bookmarkStart w:name="z90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 № 1, 2, 3, 4, 5, 6, 7, 8, 10, 11, 12, 13, 14, 16, 17, 18, 19, 20, 21, 22, 24, 26; </w:t>
      </w:r>
    </w:p>
    <w:bookmarkEnd w:id="894"/>
    <w:bookmarkStart w:name="z90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 № 3, 4, 5, 6, 7, 8, 8а, 9, 10, 11, 12, 14, 16, 18, 19, 20, 20а, 22, 23, 24, 25, 26, 27, 28, 29, 29/2, 30, 31, 32, 33, 34, 35, 35а, 37, 38, 39, 40, 41, 42, 43, 44, 45, 46, 47, 48, 49, 50, 51, 52, 53, 54, 55, 55а, 56, 57, 58, 59, 60, 61, 61а, 62, 63, 63а, 64, 65, 66; </w:t>
      </w:r>
    </w:p>
    <w:bookmarkEnd w:id="895"/>
    <w:bookmarkStart w:name="z90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Чапаевский № 1/2, 2, 2/1, 3, 4, 4/3, 5, 6, 7, 8, 8/2, 9, 10, 10/1, 11, 12, 13, 14.</w:t>
      </w:r>
    </w:p>
    <w:bookmarkEnd w:id="896"/>
    <w:bookmarkStart w:name="z907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897"/>
    <w:bookmarkStart w:name="z90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55, коммунальное государственное казенное предприятие "Восточно-Казахстанский областной драматический театр" управления культуры Восточно-Казахстанской области, телефон 71-00-73.</w:t>
      </w:r>
    </w:p>
    <w:bookmarkEnd w:id="898"/>
    <w:bookmarkStart w:name="z90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99"/>
    <w:bookmarkStart w:name="z91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Жібек жолы 3, 5, 7, 9, 11, 13, 15; </w:t>
      </w:r>
    </w:p>
    <w:bookmarkEnd w:id="900"/>
    <w:bookmarkStart w:name="z91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55/1, 55/2, 55/3, 55/5, 55/6, 55/7, 55/8, 55/9, 55/10, 55/11, 55/12, 55/13, 57/1, 57/2, 72, 74.</w:t>
      </w:r>
    </w:p>
    <w:bookmarkEnd w:id="901"/>
    <w:bookmarkStart w:name="z912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902"/>
    <w:bookmarkStart w:name="z91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7, некоммерческое акционерное общество "Восточно-Казахстанский университет имени Сарсена Аманжолова" Министерства образования и науки Республики Казахстан, телефон 75-26-49.</w:t>
      </w:r>
    </w:p>
    <w:bookmarkEnd w:id="903"/>
    <w:bookmarkStart w:name="z91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04"/>
    <w:bookmarkStart w:name="z91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 № 1, 1а, 2, 3а, 3б, 4, 4а, 7, 8, 8а, 9, 12, 13, 14, 15, 16, 17, 18, 19, 20, 21, 22, 23, 24, 25, 26, 27, 28, 29, 30, 31, 31а, 32, 33, 34; </w:t>
      </w:r>
    </w:p>
    <w:bookmarkEnd w:id="905"/>
    <w:bookmarkStart w:name="z91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150, 150/1, 162; </w:t>
      </w:r>
    </w:p>
    <w:bookmarkEnd w:id="906"/>
    <w:bookmarkStart w:name="z91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Тюленина № 3, 3а, 5, 6, 12; </w:t>
      </w:r>
    </w:p>
    <w:bookmarkEnd w:id="907"/>
    <w:bookmarkStart w:name="z91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 № 70, 72, 72а, 74, 76, 78, 80, 82, 84, 86, 88, 90, 92, 92а, 94, 96, 98, 100, 102, 104, 106, 108, 110, 112, 123, 123а, 123б, 124, 125, 126, 127, 127а, 129, 129б, 130, 131, 132, 136; </w:t>
      </w:r>
    </w:p>
    <w:bookmarkEnd w:id="908"/>
    <w:bookmarkStart w:name="z91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Панкратьева № 1, 2, 3, 4, 5, 6, 7, 8, 8/2, 10/2, 14/2, 15, 16, 18, 19, 20, 21, 22, 23, 24, 25, 26/1, 26/2, 27, 28, 29, 30, 31, 32, 33, 33а, 34, 35, 36, 39, 41, 132, 133, 134, 135, 136, 138, 140, 142, 144, 146, 148, 148а, 150, 152, 152а, 154; </w:t>
      </w:r>
    </w:p>
    <w:bookmarkEnd w:id="909"/>
    <w:bookmarkStart w:name="z92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1, 3, 3/1, 3/2, 4, 4/1, 4/2, 5/1, 5/2, 6, 7, 7/1, 7/2, 8, 8/1, 8/2, 9, 10, 10/1, 11, 12, 12/1, 12/2, 13/1, 13/2, 14, 14/1, 14/2, 15, 16, 17, 18, 19, 20, 21, 21/1, 21/2, 22, 23, 24, 24/1, 24/2, 25, 26, 26/а, 27, 28, 29, 30, 31, 32, 33, 33а, 34, 35, 36, 37, 37/1, 37/2, 38, 39, 40, 41, 42, 43, 44, 45, 46, 47, 48, 50, 51, 52, 53, 54, 55, 56, 57, 58, 59, 60, 61, 62, 63, 64, 65, 66, 67, 68, 69, 70, 71, 72, 73/1, 74/1, 74/2, 76, 77, 78, 79, 80, 81, 82, 83, 85, 86, 87, 88, 89, 90, 91, 92, 93, 94, 96, 97, 98, 99, 100, 101, 103, 105, 107, 111, 113, 115, 117, 119, 121, 123, 125, 129, 131, 135, 137, 139, 141, 147, 149, 151, 155, 191; </w:t>
      </w:r>
    </w:p>
    <w:bookmarkEnd w:id="910"/>
    <w:bookmarkStart w:name="z92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1, 1/3, 1/5, 1/7, 1/9, 1/11, 1/13, 1/15, 31, 33, 35, 37, 39, 49, 51, 53; </w:t>
      </w:r>
    </w:p>
    <w:bookmarkEnd w:id="911"/>
    <w:bookmarkStart w:name="z92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Тургенева № 22, 24, 26, 34а, 34б, 36, 38, 40, 42, 44; </w:t>
      </w:r>
    </w:p>
    <w:bookmarkEnd w:id="912"/>
    <w:bookmarkStart w:name="z92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1, 1/2, 2/1, 3, 3/2, 4, 4/1, 4/2, 5, 6, 6/1, 7, 8, 8/1, 8/2, 9, 10, 10/1, 10/2, 11, 12, 14/1, 14/2, 15, 16, 17, 18, 19, 20, 21, 22, 23, 24, 25, 27, 32, 33; </w:t>
      </w:r>
    </w:p>
    <w:bookmarkEnd w:id="913"/>
    <w:bookmarkStart w:name="z92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Агеева № 2, 4, 6, 8, 10, 11, 12, 13, 14, 15, 16, 17, 18, 19, 20, 21, 22, 22а, 23, 24, 26, 27, 28, 28а, 29, 30, 32, 34, 44, 45, 46, 50, 52, 65, 69, 73а, 75, 77, 79, 81, 83, 85, 87, 89, 91, 93, 95, 97, 99, 101, 103, 104, 104/1, 105, 106/1, 106/2, 107, 109, 111, 113; </w:t>
      </w:r>
    </w:p>
    <w:bookmarkEnd w:id="914"/>
    <w:bookmarkStart w:name="z92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1, 3, 5, 7, 9, 11; </w:t>
      </w:r>
    </w:p>
    <w:bookmarkEnd w:id="915"/>
    <w:bookmarkStart w:name="z92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Челябинский № 2, 3, 4, 5, 6, 7, 8, 9, 10, 11, 11а, 12а, 13, 14, 15, 15а, 18, 19, 19а, 20, 21, 25, 27, 28, 29а, 34; </w:t>
      </w:r>
    </w:p>
    <w:bookmarkEnd w:id="916"/>
    <w:bookmarkStart w:name="z92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1, 2, 3, 4, 5, 6, 7, 8, 9, 10, 11, 12, 12а, 13, 14, 15, 16, 17, 18, 20, 22, 23, 24, 25, 26, 27, 28, 29, 30, 32; </w:t>
      </w:r>
    </w:p>
    <w:bookmarkEnd w:id="917"/>
    <w:bookmarkStart w:name="z92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Столбовой № 2, 3, 6, 7, 8, 9, 10, 11, 12, 13, 14, 15, 16, 17, 18, 19, 20, 21, 23, 25, 41, 43, 45, 47, 49, 51, 53, 55, 57; </w:t>
      </w:r>
    </w:p>
    <w:bookmarkEnd w:id="918"/>
    <w:bookmarkStart w:name="z92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Дорожный № 2, 3, 4, 5, 6, 7, 8, 9, 10, 11, 12, 13, 14, 15, 16, 17, 18, 19, 20, 21, 23, 25; </w:t>
      </w:r>
    </w:p>
    <w:bookmarkEnd w:id="919"/>
    <w:bookmarkStart w:name="z93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 № 10, 17; </w:t>
      </w:r>
    </w:p>
    <w:bookmarkEnd w:id="920"/>
    <w:bookmarkStart w:name="z93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5, 6, 8, 10, 12; </w:t>
      </w:r>
    </w:p>
    <w:bookmarkEnd w:id="921"/>
    <w:bookmarkStart w:name="z93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Куйбышева № 51, 52, 54, 55, 56, 57, 58, 59, 60, 65, 67, 73а, 75, 83, 85, 88, 88/1, 90, 92, 94; </w:t>
      </w:r>
    </w:p>
    <w:bookmarkEnd w:id="922"/>
    <w:bookmarkStart w:name="z93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Ново-Рабочая № 1, 3, 5, 7, 9; </w:t>
      </w:r>
    </w:p>
    <w:bookmarkEnd w:id="923"/>
    <w:bookmarkStart w:name="z93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Промышленная № 4, 5, 7, 9, 10, 10а, 11, 12, 13, 14; </w:t>
      </w:r>
    </w:p>
    <w:bookmarkEnd w:id="924"/>
    <w:bookmarkStart w:name="z93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Чистякова № 1, 3, 5, 6, 10; </w:t>
      </w:r>
    </w:p>
    <w:bookmarkEnd w:id="925"/>
    <w:bookmarkStart w:name="z93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 № 62.</w:t>
      </w:r>
    </w:p>
    <w:bookmarkEnd w:id="926"/>
    <w:bookmarkStart w:name="z937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927"/>
    <w:bookmarkStart w:name="z93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Стахановская, 3а,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Усть-Каменогорска", телефон 52-46-70.</w:t>
      </w:r>
    </w:p>
    <w:bookmarkEnd w:id="928"/>
    <w:bookmarkStart w:name="z93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29"/>
    <w:bookmarkStart w:name="z94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57, 59, 61, 63, 65, 65а; </w:t>
      </w:r>
    </w:p>
    <w:bookmarkEnd w:id="930"/>
    <w:bookmarkStart w:name="z94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2, 4, 6, 8, 10, 12, 22а, 22б, 24; </w:t>
      </w:r>
    </w:p>
    <w:bookmarkEnd w:id="931"/>
    <w:bookmarkStart w:name="z94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Покрышкина № 2, 2/2, 3, 3а, 5, 7, 7а, 8, 9, 10, 11, 12, 12/1, 12/2, 13, 14, 15, 16, 17, 19, 19а, 22, 24, 25, 26, 27, 28, 29, 30, 31, 32, 33, 34, 36, 38, 40, 42, 44, 46, 48; </w:t>
      </w:r>
    </w:p>
    <w:bookmarkEnd w:id="932"/>
    <w:bookmarkStart w:name="z94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7, 8, 9, 10, 12/1, 12/2, 14, 16, 17, 18, 19, 20, 21, 22, 23, 24/1, 24/2, 25, 26, 27, 28, 29, 30, 31, 32, 33, 34, 35, 36, 37, 37а, 38, 39, 40, 42, 44, 46, 54, 56, 58, 60, 62; </w:t>
      </w:r>
    </w:p>
    <w:bookmarkEnd w:id="933"/>
    <w:bookmarkStart w:name="z94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Планетный № 1, 3, 5, 7, 9, 19; </w:t>
      </w:r>
    </w:p>
    <w:bookmarkEnd w:id="934"/>
    <w:bookmarkStart w:name="z94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39, 58, 60, 62, 64, 66, 68, 76, 78, 80, 117а, 117б, 117д, 117е, 117ж, 119, 121, 123, 125а, 127а, 129а, 131, 133, 137; </w:t>
      </w:r>
    </w:p>
    <w:bookmarkEnd w:id="935"/>
    <w:bookmarkStart w:name="z94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Гоголя № 3, 9, 11, 13, 15, 17, 19; </w:t>
      </w:r>
    </w:p>
    <w:bookmarkEnd w:id="936"/>
    <w:bookmarkStart w:name="z94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80, 81, 82, 83, 84, 85, 86, 87, 88, 90, 92, 93, 94, 95, 96, 97, 99, 100, 101, 102, 103, 104, 105, 106, 107, 108, 113, 115, 117, 119, 121, 123, 125, 127, 129, 131, 133, 135, 137, 139, 141, 143, 145, 147, 151, 155, 157; </w:t>
      </w:r>
    </w:p>
    <w:bookmarkEnd w:id="937"/>
    <w:bookmarkStart w:name="z94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Свердлова № 2/1, 2/2, 3/1, 3/2, 4/1, 4/2, 5, 6/1, 6/2, 7, 7а, 8, 9, 9а, 12, 13, 14/1, 14/2, 15, 16, 17, 18, 19, 20, 21, 22, 27, 28, 30, 32, 32а, 34, 36, 38, 40, 42; </w:t>
      </w:r>
    </w:p>
    <w:bookmarkEnd w:id="938"/>
    <w:bookmarkStart w:name="z94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 Стахановский № 2, 4, 6, 8, 10, 12, 14, 16, 18; </w:t>
      </w:r>
    </w:p>
    <w:bookmarkEnd w:id="939"/>
    <w:bookmarkStart w:name="z95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№ 139а, 141, 143, 145, 147, 149, 151, 153, 156а, 158, 160, 162, 164.</w:t>
      </w:r>
    </w:p>
    <w:bookmarkEnd w:id="940"/>
    <w:bookmarkStart w:name="z951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941"/>
    <w:bookmarkStart w:name="z95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Гоголя, 28, коммунальное государственное учреждение "Специальная школа" управления образования Восточно-Казахстанской области, телефон 52-09-37.</w:t>
      </w:r>
    </w:p>
    <w:bookmarkEnd w:id="942"/>
    <w:bookmarkStart w:name="z95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43"/>
    <w:bookmarkStart w:name="z95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167, 168, 169, 170, 171, 174, 183, 188, 192; </w:t>
      </w:r>
    </w:p>
    <w:bookmarkEnd w:id="944"/>
    <w:bookmarkStart w:name="z95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 № 4, 8, 16, 18, 20, 22, 26, 28, 30; </w:t>
      </w:r>
    </w:p>
    <w:bookmarkEnd w:id="945"/>
    <w:bookmarkStart w:name="z95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78, 84; </w:t>
      </w:r>
    </w:p>
    <w:bookmarkEnd w:id="946"/>
    <w:bookmarkStart w:name="z95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Литвинова № 2, 3, 3/1, 3/2, 4, 4/1, 4/2, 5, 5/1, 5/2, 6, 6/1, 6/2, 7, 7/1, 7/2, 8, 8/1, 8/2, 9, 9/1, 9/2, 10, 10а, 11, 11/1, 12, 13, 14, 15, 16, 17; </w:t>
      </w:r>
    </w:p>
    <w:bookmarkEnd w:id="947"/>
    <w:bookmarkStart w:name="z95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118, 126, 175, 177, 179, 181, 183, 185, 187/1, 187/2; </w:t>
      </w:r>
    </w:p>
    <w:bookmarkEnd w:id="948"/>
    <w:bookmarkStart w:name="z95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92, 94, 96, 98, 100, 102, 104, 149а, 155, 157; </w:t>
      </w:r>
    </w:p>
    <w:bookmarkEnd w:id="949"/>
    <w:bookmarkStart w:name="z96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3, 5/1, 5/2, 6/1, 6/2, 7, 7/1, 7/2, 8, 8/1, 8/2, 9, 10/1, 10/2, 11, 12, 13, 14, 16/1, 16/2, 17, 18, 19, 20/1, 20/2, 22, 23, 25, 34, 36; </w:t>
      </w:r>
    </w:p>
    <w:bookmarkEnd w:id="950"/>
    <w:bookmarkStart w:name="z96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81, 83, 85, 87, 89, 93, 93/1; </w:t>
      </w:r>
    </w:p>
    <w:bookmarkEnd w:id="951"/>
    <w:bookmarkStart w:name="z96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52, 54, 56, 60, 62, 64, 66, 66а, 68, 68а, 70, 72, 74, 78, 78а, 80, 82, 84, 86, 88, 88а, 88б, 88в, 96; </w:t>
      </w:r>
    </w:p>
    <w:bookmarkEnd w:id="952"/>
    <w:bookmarkStart w:name="z96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№ 82, 83, 84, 85, 86, 87, 88, 89, 90, 92, 92а, 99, 101, 103, 105, 107, 109, 111, 113, 115, 115а, 117, 119, 119а, 121, 123, 125, 125а, 127а, 130, 132, 132а; </w:t>
      </w:r>
    </w:p>
    <w:bookmarkEnd w:id="953"/>
    <w:bookmarkStart w:name="z96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 № 2.</w:t>
      </w:r>
    </w:p>
    <w:bookmarkEnd w:id="954"/>
    <w:bookmarkStart w:name="z965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955"/>
    <w:bookmarkStart w:name="z96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Гоголя, 28, коммунальное государственное учреждение "Специальная школа" управления образования Восточно-Казахстанской области, телефон 52-09-37.</w:t>
      </w:r>
    </w:p>
    <w:bookmarkEnd w:id="956"/>
    <w:bookmarkStart w:name="z96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57"/>
    <w:bookmarkStart w:name="z96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62, 64, 64/1, 66, 70, 72; </w:t>
      </w:r>
    </w:p>
    <w:bookmarkEnd w:id="958"/>
    <w:bookmarkStart w:name="z96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177, 182; </w:t>
      </w:r>
    </w:p>
    <w:bookmarkEnd w:id="959"/>
    <w:bookmarkStart w:name="z97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 № 9, 11, 13, 15, 19, 21, 23, 25, 27, 29, 33, 35, 37; </w:t>
      </w:r>
    </w:p>
    <w:bookmarkEnd w:id="960"/>
    <w:bookmarkStart w:name="z97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Гоголя № 2, 4, 4а, 6, 8, 10, 12, 14, 18, 20, 22, 24, 26, 32, 34, 36; </w:t>
      </w:r>
    </w:p>
    <w:bookmarkEnd w:id="961"/>
    <w:bookmarkStart w:name="z97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116, 120, 122, 124, 163, 165, 167; </w:t>
      </w:r>
    </w:p>
    <w:bookmarkEnd w:id="962"/>
    <w:bookmarkStart w:name="z97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86, 86а, 88, 90, 143, 147, 149; </w:t>
      </w:r>
    </w:p>
    <w:bookmarkEnd w:id="963"/>
    <w:bookmarkStart w:name="z97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73, 75, 77, 79; </w:t>
      </w:r>
    </w:p>
    <w:bookmarkEnd w:id="964"/>
    <w:bookmarkStart w:name="z97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Фадеева № 2, 3, 3/1, 4, 4/1, 5, 5/2, 6, 6/2, 8; </w:t>
      </w:r>
    </w:p>
    <w:bookmarkEnd w:id="965"/>
    <w:bookmarkStart w:name="z97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19, 21, 22, 23, 24, 30, 34, 36а; </w:t>
      </w:r>
    </w:p>
    <w:bookmarkEnd w:id="966"/>
    <w:bookmarkStart w:name="z97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№ 11, 13, 15, 17, 19, 23, 30, 34, 38, 40, 44, 46, 48, 50, 52, 54, 60, 62, 64, 66, 67, 69, 69а, 70, 72, 74, 78, 79, 80; </w:t>
      </w:r>
    </w:p>
    <w:bookmarkEnd w:id="967"/>
    <w:bookmarkStart w:name="z97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№ 21, 23, 25, 27, 29, 31.</w:t>
      </w:r>
    </w:p>
    <w:bookmarkEnd w:id="968"/>
    <w:bookmarkStart w:name="z979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969"/>
    <w:bookmarkStart w:name="z98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970"/>
    <w:bookmarkStart w:name="z98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1"/>
    <w:bookmarkStart w:name="z98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Кокжал Барака № 2, 2/1, 2/2, 4, 4/2, 6, 7/1, 7/2, 12/1, 14/1; </w:t>
      </w:r>
    </w:p>
    <w:bookmarkEnd w:id="972"/>
    <w:bookmarkStart w:name="z98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Қазыбек би № 17; </w:t>
      </w:r>
    </w:p>
    <w:bookmarkEnd w:id="973"/>
    <w:bookmarkStart w:name="z98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2/2, 4, 4а, 4/1, 4/2, 6, 6а, 6/1, 6/2.</w:t>
      </w:r>
    </w:p>
    <w:bookmarkEnd w:id="974"/>
    <w:bookmarkStart w:name="z985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975"/>
    <w:bookmarkStart w:name="z98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8, коммунальное государственное учреждение "Средняя школа № 7" отдела образования по городу Усть-Каменогорску управления образования Восточно-Казахстанской области, телефон 52-29-78.</w:t>
      </w:r>
    </w:p>
    <w:bookmarkEnd w:id="976"/>
    <w:bookmarkStart w:name="z98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7"/>
    <w:bookmarkStart w:name="z98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39, 41, 43, 45, 47, 49, 49/1; </w:t>
      </w:r>
    </w:p>
    <w:bookmarkEnd w:id="978"/>
    <w:bookmarkStart w:name="z98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68; </w:t>
      </w:r>
    </w:p>
    <w:bookmarkEnd w:id="979"/>
    <w:bookmarkStart w:name="z99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Гагарина № 6, 6в, 6/1, 6/2, 7, 9, 11, 13, 15, 17, 17/1.</w:t>
      </w:r>
    </w:p>
    <w:bookmarkEnd w:id="980"/>
    <w:bookmarkStart w:name="z991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981"/>
    <w:bookmarkStart w:name="z99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982"/>
    <w:bookmarkStart w:name="z99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83"/>
    <w:bookmarkStart w:name="z99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8, 8/2, 13/1, 13/2, 13/3, 13/4, 13/5, 13/6, 13/7, 13/8;</w:t>
      </w:r>
    </w:p>
    <w:bookmarkEnd w:id="984"/>
    <w:bookmarkStart w:name="z99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Әл-Фараби № 32, 34, 36, 38/1, 38/2, 38/3, 40, 42/1, 42/2, 42/3, 46, 87/1, 91;</w:t>
      </w:r>
    </w:p>
    <w:bookmarkEnd w:id="985"/>
    <w:bookmarkStart w:name="z99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9/1, 9/2, 9/3, 9/4, 9/6;</w:t>
      </w:r>
    </w:p>
    <w:bookmarkEnd w:id="986"/>
    <w:bookmarkStart w:name="z99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21-жилой район:</w:t>
      </w:r>
    </w:p>
    <w:bookmarkEnd w:id="987"/>
    <w:bookmarkStart w:name="z99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17/1, 21, 51/1, 56/1, 63/1, 69/1, 152, 160/1, 637;</w:t>
      </w:r>
    </w:p>
    <w:bookmarkEnd w:id="988"/>
    <w:bookmarkStart w:name="z99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27-жилой район:</w:t>
      </w:r>
    </w:p>
    <w:bookmarkEnd w:id="989"/>
    <w:bookmarkStart w:name="z100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477, 478, 481, 491, 541, 542.</w:t>
      </w:r>
    </w:p>
    <w:bookmarkEnd w:id="990"/>
    <w:bookmarkStart w:name="z1001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991"/>
    <w:bookmarkStart w:name="z100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Добролюбова, 44,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телефон 77-26-59.</w:t>
      </w:r>
    </w:p>
    <w:bookmarkEnd w:id="992"/>
    <w:bookmarkStart w:name="z100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93"/>
    <w:bookmarkStart w:name="z100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51, 51/1, 53, 53/1, 53/2, 55, 55/1, 57, 61/1, 61/2 61/3; </w:t>
      </w:r>
    </w:p>
    <w:bookmarkEnd w:id="994"/>
    <w:bookmarkStart w:name="z100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27, 29, 31, 33, 35, 37, 39, 41, 43, 45, 45/1, 47, 49, 51; </w:t>
      </w:r>
    </w:p>
    <w:bookmarkEnd w:id="995"/>
    <w:bookmarkStart w:name="z100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Машукова № 2, 2а, 3, 4, 4а, 5, 6, 7, 8, 9, 10, 11, 12, 13, 14, 14а, 15, 16, 17, 18, 19, 20, 21, 22, 23, 24, 25, 26, 27, 28, 29, 34, 35, 43; </w:t>
      </w:r>
    </w:p>
    <w:bookmarkEnd w:id="996"/>
    <w:bookmarkStart w:name="z100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Микояна № 29, 31, 31а, 33, 35, 46.</w:t>
      </w:r>
    </w:p>
    <w:bookmarkEnd w:id="997"/>
    <w:bookmarkStart w:name="z1008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998"/>
    <w:bookmarkStart w:name="z100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8, коммунальное государственное учреждение "Средняя школа № 7" отдела образования по городу Усть-Каменогорску управления образования Восточно-Казахстанской области, телефон 52-29-78.</w:t>
      </w:r>
    </w:p>
    <w:bookmarkEnd w:id="999"/>
    <w:bookmarkStart w:name="z101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00"/>
    <w:bookmarkStart w:name="z101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10, 10/1, 12, 12/1, 14, 18, 18/1; </w:t>
      </w:r>
    </w:p>
    <w:bookmarkEnd w:id="1001"/>
    <w:bookmarkStart w:name="z101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Микояна № 8, 10, 10/1, 12; </w:t>
      </w:r>
    </w:p>
    <w:bookmarkEnd w:id="1002"/>
    <w:bookmarkStart w:name="z101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53; </w:t>
      </w:r>
    </w:p>
    <w:bookmarkEnd w:id="1003"/>
    <w:bookmarkStart w:name="z101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Беспалова № 51/1, 53, 55, 57, 57/1.</w:t>
      </w:r>
    </w:p>
    <w:bookmarkEnd w:id="1004"/>
    <w:bookmarkStart w:name="z1015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1005"/>
    <w:bookmarkStart w:name="z101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24, библиотека-филиал № 2 коммунального государственного учреждения "Централизованная библиотечная система имени Оралхана Бокея" акимата города Усть-Каменогорска, телефон 78-20-77.</w:t>
      </w:r>
    </w:p>
    <w:bookmarkEnd w:id="1006"/>
    <w:bookmarkStart w:name="z101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07"/>
    <w:bookmarkStart w:name="z101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20, 22, 24, 24/1, 26, 26/1; </w:t>
      </w:r>
    </w:p>
    <w:bookmarkEnd w:id="1008"/>
    <w:bookmarkStart w:name="z101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Беспалова № 44, 45, 45/1, 45/2, 45/3, 47, 49, 49/1; </w:t>
      </w:r>
    </w:p>
    <w:bookmarkEnd w:id="1009"/>
    <w:bookmarkStart w:name="z102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43/1, 43/2, 43/3; </w:t>
      </w:r>
    </w:p>
    <w:bookmarkEnd w:id="1010"/>
    <w:bookmarkStart w:name="z102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Петропавловская № 1, 3, 3а, 5, 7, 11, 13; </w:t>
      </w:r>
    </w:p>
    <w:bookmarkEnd w:id="1011"/>
    <w:bookmarkStart w:name="z102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Карманова № 2, 4, 6.</w:t>
      </w:r>
    </w:p>
    <w:bookmarkEnd w:id="1012"/>
    <w:bookmarkStart w:name="z1023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1013"/>
    <w:bookmarkStart w:name="z102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2а, некоммерческое акционерное общество "Восточно-Казахстанский университет имени Сарсена Аманжолова" Министерства образования и науки Республики Казахстан, телефон 78-28-52.</w:t>
      </w:r>
    </w:p>
    <w:bookmarkEnd w:id="1014"/>
    <w:bookmarkStart w:name="z102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15"/>
    <w:bookmarkStart w:name="z102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7, 9, 11, 13, 15, 17; </w:t>
      </w:r>
    </w:p>
    <w:bookmarkEnd w:id="1016"/>
    <w:bookmarkStart w:name="z102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 № 3а, 5;</w:t>
      </w:r>
    </w:p>
    <w:bookmarkEnd w:id="1017"/>
    <w:bookmarkStart w:name="z102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7, 7/1, 9, 16, 16/1, 16/2, 16/3, 18, 20, 22; </w:t>
      </w:r>
    </w:p>
    <w:bookmarkEnd w:id="1018"/>
    <w:bookmarkStart w:name="z102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 № 18, 20; </w:t>
      </w:r>
    </w:p>
    <w:bookmarkEnd w:id="1019"/>
    <w:bookmarkStart w:name="z103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Грузинская № 13, 15, 17, 17а, 21, 27, 31, 33, 35, 37; </w:t>
      </w:r>
    </w:p>
    <w:bookmarkEnd w:id="1020"/>
    <w:bookmarkStart w:name="z103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Якутская № 10, 26, 67, 73, 81, 83, 89, 91, 93, 95, 99, 105, 107; </w:t>
      </w:r>
    </w:p>
    <w:bookmarkEnd w:id="1021"/>
    <w:bookmarkStart w:name="z103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Шаумяна № 18.</w:t>
      </w:r>
    </w:p>
    <w:bookmarkEnd w:id="1022"/>
    <w:bookmarkStart w:name="z1033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1023"/>
    <w:bookmarkStart w:name="z103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2, коммунальное государственное учреждение "Областная специализированная IT школа-лицей" управления образования Восточно-Казахстанской области, телефон 78-28-52.</w:t>
      </w:r>
    </w:p>
    <w:bookmarkEnd w:id="1024"/>
    <w:bookmarkStart w:name="z103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25"/>
    <w:bookmarkStart w:name="z103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19, 19/1, 19/2, 21, 21/1, 23, 25; </w:t>
      </w:r>
    </w:p>
    <w:bookmarkEnd w:id="1026"/>
    <w:bookmarkStart w:name="z103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3/1, 5; </w:t>
      </w:r>
    </w:p>
    <w:bookmarkEnd w:id="1027"/>
    <w:bookmarkStart w:name="z103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10, 12.</w:t>
      </w:r>
    </w:p>
    <w:bookmarkEnd w:id="1028"/>
    <w:bookmarkStart w:name="z1039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1029"/>
    <w:bookmarkStart w:name="z104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Севастопольская, 6, коммунальное государственное учреждение "Средняя школа № 15" отдела образования по городу Усть-Каменогорску управления образования Восточно-Казахстанской области, телефон 60-96-95.</w:t>
      </w:r>
    </w:p>
    <w:bookmarkEnd w:id="1030"/>
    <w:bookmarkStart w:name="z104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31"/>
    <w:bookmarkStart w:name="z104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2, 2/1, 3, 4; </w:t>
      </w:r>
    </w:p>
    <w:bookmarkEnd w:id="1032"/>
    <w:bookmarkStart w:name="z104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13; </w:t>
      </w:r>
    </w:p>
    <w:bookmarkEnd w:id="1033"/>
    <w:bookmarkStart w:name="z104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 № 4, 6; </w:t>
      </w:r>
    </w:p>
    <w:bookmarkEnd w:id="1034"/>
    <w:bookmarkStart w:name="z104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27; </w:t>
      </w:r>
    </w:p>
    <w:bookmarkEnd w:id="1035"/>
    <w:bookmarkStart w:name="z104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1, 1а, 1/1, 1/2, 1/3, 1/4, 2, 3, 4, 5, 5а, 6, 7, 8, 9, 10, 11, 12, 13, 14, 15, 16, 17; </w:t>
      </w:r>
    </w:p>
    <w:bookmarkEnd w:id="1036"/>
    <w:bookmarkStart w:name="z104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Речная № 1, 2, 3, 4, 5, 6, 7, 8, 9, 10, 11, 12, 14; </w:t>
      </w:r>
    </w:p>
    <w:bookmarkEnd w:id="1037"/>
    <w:bookmarkStart w:name="z104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37, 39, 41, 43, 44, 45, 47, 48, 49, 51, 53, 55, 57, 59, 61, 63, 65, 67, 69.</w:t>
      </w:r>
    </w:p>
    <w:bookmarkEnd w:id="1038"/>
    <w:bookmarkStart w:name="z1049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1039"/>
    <w:bookmarkStart w:name="z105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2, коммунальное государственное учреждение "Областная специализированная IT школа-лицей" управления образования Восточно-Казахстанской области, телефон 77-60-76.</w:t>
      </w:r>
    </w:p>
    <w:bookmarkEnd w:id="1040"/>
    <w:bookmarkStart w:name="z105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41"/>
    <w:bookmarkStart w:name="z105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Барнаульская № 12, 16, 18, 20, 22, 29, 30, 31, 32, 33, 34, 35, 36, 37, 38, 40, 41, 43, 45, 47, 49, 51; </w:t>
      </w:r>
    </w:p>
    <w:bookmarkEnd w:id="1042"/>
    <w:bookmarkStart w:name="z105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Башикова № 72, 74, 76, 76/1, 78, 79, 81, 83, 84, 85, 86, 87, 88, 89, 90, 91, 92, 93, 94, 95, 95а, 96, 97, 99, 101, 103, 105, 107, 109, 111; </w:t>
      </w:r>
    </w:p>
    <w:bookmarkEnd w:id="1043"/>
    <w:bookmarkStart w:name="z105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Красногвардейская № 1, 3, 4, 5, 6, 7, 8, 9, 10, 11, 12, 13, 14, 15, 16, 17, 18, 19, 20, 21, 22, 23, 24, 25, 26, 27, 28, 29, 30, 31, 32, 33, 34; </w:t>
      </w:r>
    </w:p>
    <w:bookmarkEnd w:id="1044"/>
    <w:bookmarkStart w:name="z105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Карбышева № 52, 64, 68, 70, 72, 72а, 73а, 74, 76, 78, 80, 82, 87, 89, 91, 93, 94, 95, 97, 98, 99, 101, 103, 107, 111, 113, 115, 119, 129; </w:t>
      </w:r>
    </w:p>
    <w:bookmarkEnd w:id="1045"/>
    <w:bookmarkStart w:name="z105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Беспалова № 1/1, 1/2, 2, 4, 5, 6, 7, 7/1, 7/2, 7/3, 7/4, 8, 10, 12, 12а, 13, 14, 16, 18, 19, 20, 21а, 22, 24, 31, 33, 35; </w:t>
      </w:r>
    </w:p>
    <w:bookmarkEnd w:id="1046"/>
    <w:bookmarkStart w:name="z105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Петропавловская № 16, 17, 18, 19, 23, 28, 29, 30, 31, 41, 41а, 42, 43; </w:t>
      </w:r>
    </w:p>
    <w:bookmarkEnd w:id="1047"/>
    <w:bookmarkStart w:name="z105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Карманова № 3, 5, 9, 11, 13, 15, 17, 19, 21, 23, 23а, 25, 27, 29, 31; </w:t>
      </w:r>
    </w:p>
    <w:bookmarkEnd w:id="1048"/>
    <w:bookmarkStart w:name="z105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Сухой № 1, 3, 5, 6, 7, 7а, 9, 12, 13, 14, 15, 17, 18, 19, 21; </w:t>
      </w:r>
    </w:p>
    <w:bookmarkEnd w:id="1049"/>
    <w:bookmarkStart w:name="z106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Морозная № 1, 2, 3, 4, 5, 6, 7, 7а, 12, 14, 15, 16, 17, 18, 19, 20, 21, 22, 23, 24, 24а, 25, 26, 27, 28, 29, 30, 31, 33; </w:t>
      </w:r>
    </w:p>
    <w:bookmarkEnd w:id="1050"/>
    <w:bookmarkStart w:name="z106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28, 30, 31, 32, 35, 37, 38, 39, 40, 41, 42, 43, 44, 45, 46, 47, 48, 49, 50, 51, 52, 53, 54, 55, 56, 57, 58, 59, 60, 61, 63, 65, 67, 69, 71, 73, 74, 79, 81, 83, 85; </w:t>
      </w:r>
    </w:p>
    <w:bookmarkEnd w:id="1051"/>
    <w:bookmarkStart w:name="z106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Куратова № 67, 69, 70, 71, 72, 73, 74, 76, 77, 77а, 78, 79, 80, 81, 82, 84, 85, 86, 87, 88, 89, 92, 94, 96, 98, 100, 102, 102а; </w:t>
      </w:r>
    </w:p>
    <w:bookmarkEnd w:id="1052"/>
    <w:bookmarkStart w:name="z106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Куратова № 1, 2, 3, 4, 5, 6, 7, 8, 9, 10, 12, 14, 15, 16, 18; </w:t>
      </w:r>
    </w:p>
    <w:bookmarkEnd w:id="1053"/>
    <w:bookmarkStart w:name="z106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Доватора № 1, 2, 3, 3в, 3г, 4, 7, 9, 11, 12, 13, 14, 15, 16, 17, 18, 19, 20, 21, 22, 23, 24, 25, 26, 27, 28, 28а, 28/1, 28/2, 29, 30, 31, 32, 33, 34; </w:t>
      </w:r>
    </w:p>
    <w:bookmarkEnd w:id="1054"/>
    <w:bookmarkStart w:name="z106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Владивостокская № 54, 54/2, 56/2, 56, 58, 58/2, 60, 60/2, 61, 62, 62/2, 63, 65, 66, 67, 68, 69, 69а, 70, 71, 72, 74, 75, 76, 77, 78, 79, 80, 81, 82, 83, 84, 84/1, 85, 86, 87, 88, 89, 90, 92, 94; </w:t>
      </w:r>
    </w:p>
    <w:bookmarkEnd w:id="1055"/>
    <w:bookmarkStart w:name="z106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Морская № 2, 3, 4, 5, 5а, 6, 7, 7а, 7б, 8, 9, 10, 11, 12, 13, 14, 15, 16, 18, 20, 22; </w:t>
      </w:r>
    </w:p>
    <w:bookmarkEnd w:id="1056"/>
    <w:bookmarkStart w:name="z106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Морской № 8, 10, 11, 12, 13, 14, 14а, 15, 16, 17, 18, 19, 20, 21, 22, 23, 24; </w:t>
      </w:r>
    </w:p>
    <w:bookmarkEnd w:id="1057"/>
    <w:bookmarkStart w:name="z106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Шевченко № 31, 33, 35, 37, 39, 41, 43, 45, 46, 47, 48, 49, 50, 51, 52, 53, 54, 55, 56, 57, 57а, 58, 59, 60, 61, 62, 63, 65, 66, 68, 70, 72, 74, 76; </w:t>
      </w:r>
    </w:p>
    <w:bookmarkEnd w:id="1058"/>
    <w:bookmarkStart w:name="z106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Заречная № 2, 4, 6, 8, 10, 12, 14, 16, 18; </w:t>
      </w:r>
    </w:p>
    <w:bookmarkEnd w:id="1059"/>
    <w:bookmarkStart w:name="z107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Гагарина № 32, 34, 36.</w:t>
      </w:r>
    </w:p>
    <w:bookmarkEnd w:id="1060"/>
    <w:bookmarkStart w:name="z1071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bookmarkEnd w:id="1061"/>
    <w:bookmarkStart w:name="z107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Добролюбова, 44,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телефон 77-26-59.</w:t>
      </w:r>
    </w:p>
    <w:bookmarkEnd w:id="1062"/>
    <w:bookmarkStart w:name="z107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63"/>
    <w:bookmarkStart w:name="z107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 № 1, 3, 5, 5а, 7, 9, 11, 13, 15, 17, 19, 21, 23, 23/1, 25/1, 25-1, 25-2, 27, 27/1, 29, 29а-1, 29а-2, 29/1, 31, 33/1, 35, 35/1, 37/1, 37, 39/1; </w:t>
      </w:r>
    </w:p>
    <w:bookmarkEnd w:id="1064"/>
    <w:bookmarkStart w:name="z107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Владивостокская № 1, 1а, 1б, 2, 2а, 3, 3а, 3б, 5, 6, 6а, 8, 8а, 9, 10, 11, 12, 12а, 13, 14, 15, 16, 17, 18, 19, 20/1, 20/2, 21, 22, 23, 23а, 23б, 24, 25, 26, 28, 29, 30, 31, 32, 33, 33а, 34, 34/2, 35, 37, 38, 38/2, 39, 40, 41, 42, 42/1, 43, 44, 44/1, 45, 46, 46/2, 47, 48, 48/2, 49, 50, 50/1, 51, 52, 52/1, 53, 53а, 55, 57, 59; </w:t>
      </w:r>
    </w:p>
    <w:bookmarkEnd w:id="1065"/>
    <w:bookmarkStart w:name="z107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Барнаульская № 2, 3, 4, 5, 6, 7, 8, 9, 10, 13, 15, 17; </w:t>
      </w:r>
    </w:p>
    <w:bookmarkEnd w:id="1066"/>
    <w:bookmarkStart w:name="z107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Башикова № 1, 2, 3, 4, 5, 6, 7, 8, 9, 10, 11, 12, 13, 14, 15, 16, 17, 18, 19, 20, 21, 22, 22а, 23, 23а, 24, 25, 26, 27, 28, 29, 30, 30а, 31, 32, 33, 34, 35, 36, 37, 37/1, 37/2, 38, 39, 40, 41, 42, 43, 45, 46, 47, 49, 50, 51, 52, 53, 54, 55, 57, 59, 60, 61, 62, 63, 64, 65, 66, 67, 68, 69, 71, 73; </w:t>
      </w:r>
    </w:p>
    <w:bookmarkEnd w:id="1067"/>
    <w:bookmarkStart w:name="z107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Шевченко № 1, 3, 4, 5, 5а, 7, 8, 8а, 9, 10, 11, 12, 12а, 13, 14, 15, 16, 18, 19, 20, 21, 22, 23, 24, 25, 27, 28, 29, 30, 32, 34, 36, 38, 40, 42; </w:t>
      </w:r>
    </w:p>
    <w:bookmarkEnd w:id="1068"/>
    <w:bookmarkStart w:name="z107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Куратова № 1, 1а, 1б, 2, 2а, 3, 4, 5, 5а, 5/1, 5/2, 6, 7, 8, 9, 10, 11, 12, 13, 14, 15, 16, 17, 18, 19, 20, 21, 22, 23, 24, 26, 27, 28, 29, 30, 31, 31/2, 32, 33, 34, 35, 36, 37, 39, 40, 41, 42, 43, 44, 45, 46, 47, 48, 49, 50, 52, 55, 55/1, 56, 57, 57а, 58, 59, 59б, 60, 61, 62, 63, 64, 66, 68; </w:t>
      </w:r>
    </w:p>
    <w:bookmarkEnd w:id="1069"/>
    <w:bookmarkStart w:name="z108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Карманова № 10, 12, 12а, 14, 16, 18, 20, 22, 22а, 24, 26, 28, 28а, 28б, 30, 32, 34; </w:t>
      </w:r>
    </w:p>
    <w:bookmarkEnd w:id="1070"/>
    <w:bookmarkStart w:name="z108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№ 1, 1а, 2, 3, 4, 5, 6, 7, 8, 9, 10, 11, 12, 13, 14, 15, 16, 17, 18, 19, 20, 21, 22, 22а, 23, 24, 25, 26, 27, 28, 29, 30, 31, 32, 36, 41, 42, 44, 47; </w:t>
      </w:r>
    </w:p>
    <w:bookmarkEnd w:id="1071"/>
    <w:bookmarkStart w:name="z108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Гурьевская № 3, 5, 6, 6а, 7, 8, 9, 10, 11, 12, 13, 14, 15, 16, 17, 18, 19, 20, 21, 22, 23, 24, 24а, 24б, 25, 26, 27, 29, 37, 41; </w:t>
      </w:r>
    </w:p>
    <w:bookmarkEnd w:id="1072"/>
    <w:bookmarkStart w:name="z108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Гурьевский № 3, 4, 5, 6, 7, 9;</w:t>
      </w:r>
    </w:p>
    <w:bookmarkEnd w:id="1073"/>
    <w:bookmarkStart w:name="z108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"Проектировщик", "Восточник-1", "Восточник-2", "Восточник-3", "Восточник-4"; "Алтайский садовод-1", "Металлург-2", "Машиностроитель-1", "Восток", "Энергетик", "Водопроводчик".</w:t>
      </w:r>
    </w:p>
    <w:bookmarkEnd w:id="1074"/>
    <w:bookmarkStart w:name="z1085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1075"/>
    <w:bookmarkStart w:name="z108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Демьяна Бедного, 26, коммунальное государственное учреждение "Средняя школа № 8" отдела образования по городу Усть-Каменогорску управления образования Восточно-Казахстанской области, телефон 53-29-83.</w:t>
      </w:r>
    </w:p>
    <w:bookmarkEnd w:id="1076"/>
    <w:bookmarkStart w:name="z108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77"/>
    <w:bookmarkStart w:name="z108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Очистные сооружения № 1; </w:t>
      </w:r>
    </w:p>
    <w:bookmarkEnd w:id="1078"/>
    <w:bookmarkStart w:name="z108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 № 1, 1/1, 2, 2/2, 3, 4, 5, 6, 7, 8, 9, 9а, 10, 11, 12, 13, 14, 15, 16, 17, 18, 19, 20, 21, 22, 23, 24, 25, 26, 27, 28, 29, 30, 31, 32, 33, 34, 35, 36, 37, 38, 38/2, 39, 40, 40/2, 41, 42, 42/1, 43, 45, 45а, 46, 47, 48, 49, 50, 50а, 50б, 50в, 51, 52, 53, 54, 55, 56, 56а, 57, 58, 59, 60, 61, 62, 63, 64, 65, 66, 67, 68, 69, 70, 71, 72, 73, 74/1, 75, 76, 77, 78, 79, 80, 81, 82, 83, 84, 85, 86, 86а, 87, 88, 89, 90, 91, 92, 93, 93/1, 93/2, 94, 95, 96, 97, 98, 99, 100, 101, 102, 103, 104, 105, 106, 107, 108, 110, 112, 112а;</w:t>
      </w:r>
    </w:p>
    <w:bookmarkEnd w:id="1079"/>
    <w:bookmarkStart w:name="z109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88, 94, 96, 98, 100, 102, 104, 106, 107, 107а, 108, 109, 111, 113, 115, 117, 123; </w:t>
      </w:r>
    </w:p>
    <w:bookmarkEnd w:id="1080"/>
    <w:bookmarkStart w:name="z109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Прямая № 1, 2, 3, 4, 5, 6, 7, 8, 9, 10, 11, 12, 14, 16, 18, 20, 22; </w:t>
      </w:r>
    </w:p>
    <w:bookmarkEnd w:id="1081"/>
    <w:bookmarkStart w:name="z109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Акмолинская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</w:t>
      </w:r>
    </w:p>
    <w:bookmarkEnd w:id="1082"/>
    <w:bookmarkStart w:name="z109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 № 2, 4, 6, 8, 10, 12, 14, 16, 18, 20, 22, 24, 25, 26, 28, 30, 30/1, 30/2, 32, 32/1, 32/2, 34, 34/1, 34/2, 36, 38, 38/1, 38/2, 40/1, 41, 42, 43, 43/1, 45, 45/1, 46, 46/1, 47, 48, 48/1, 49, 49/1, 50, 50/1, 51, 52, 53, 54, 55, 56, 57, 57а, 57/1, 57/2, 58, 58а, 59, 60, 61, 62, 63, 64, 64а, 64/1, 65, 66, 67, 68, 69, 70, 71, 72, 73, 73б, 73/2, 75, 77, 79, 81, 81а, 83; </w:t>
      </w:r>
    </w:p>
    <w:bookmarkEnd w:id="1083"/>
    <w:bookmarkStart w:name="z109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№ 55, 57, 59, 61, 63, 65, 65а, 66, 66а, 67, 68, 69, 70, 71, 72, 73, 74, 75, 77, 78, 78/1, 78/2, 78/3, 79, 80, 81, 82/1, 83, 84, 85, 86, 87, 89, 90/1, 91, 92, 93, 94, 95, 96, 97, 98, 100, 102, 104, 106, 106а, 106/1; </w:t>
      </w:r>
    </w:p>
    <w:bookmarkEnd w:id="1084"/>
    <w:bookmarkStart w:name="z109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Курчатова № 1, 2, 3, 3/1, 4, 5, 5/1, 5а, 6, 7, 9, 9а, 11, 12, 13, 15, 16, 17, 18, 19, 19а, 21, 21а, 23, 25, 26, 27, 29, 30, 31, 33; </w:t>
      </w:r>
    </w:p>
    <w:bookmarkEnd w:id="1085"/>
    <w:bookmarkStart w:name="z109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Целинный № 3, 4, 5, 6, 7, 8, 9, 10, 12; </w:t>
      </w:r>
    </w:p>
    <w:bookmarkEnd w:id="1086"/>
    <w:bookmarkStart w:name="z109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Демьяна Бедного № 1, 1а, 1б, 2, 2а, 3, 4, 7, 8, 9, 10, 11, 12, 13, 14, 15, 16, 17, 18, 19, 20, 21, 22, 23, 24, 24а, 25, 27, 31, 33, 35, 37, 39, 41, 43, 45, 47; </w:t>
      </w:r>
    </w:p>
    <w:bookmarkEnd w:id="1087"/>
    <w:bookmarkStart w:name="z109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Коминтерна № 1, 2, 3, 4, 5, 6, 7, 8, 9, 10, 11, 12, 12а, 13, 14, 14а, 14/2, 15, 16, 16а, 17, 18, 19, 20, 21, 22, 23, 24, 25, 25а, 25б, 25/1, 26, 27, 28, 29, 29а, 30, 31, 32, 33, 34, 36, 37, 38, 39, 40, 41, 42, 42/2, 44, 46а, 46/1, 48, 50, 52, 54, 56, 58; </w:t>
      </w:r>
    </w:p>
    <w:bookmarkEnd w:id="1088"/>
    <w:bookmarkStart w:name="z109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Комарова № 2, 3, 4, 5, 6, 8, 9, 10, 11, 12, 14, 15, 16, 18, 18а, 20, 21, 22, 23, 25, 26, 27, 29, 30, 31, 32, 33, 34, 35, 36; </w:t>
      </w:r>
    </w:p>
    <w:bookmarkEnd w:id="1089"/>
    <w:bookmarkStart w:name="z110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Сафонова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</w:t>
      </w:r>
    </w:p>
    <w:bookmarkEnd w:id="1090"/>
    <w:bookmarkStart w:name="z110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№ 1, 3, 3а, 4, 4а, 5, 6, 6а, 7, 8, 8а, 9, 9а, 9б, 10, 11, 12, 13, 14, 15, 16, 17, 18, 18/3, 19, 20, 20а, 20/2, 22, 22/1, 25, 26, 27, 28, 30, 32, 34, 36;</w:t>
      </w:r>
    </w:p>
    <w:bookmarkEnd w:id="1091"/>
    <w:bookmarkStart w:name="z110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Гурьевская № 48, 51, 53, 55, 63, 67, 68, 70, 72, 73, 74, 75, 75а, 76, 78, 80, 81, 83, 83а, 85, 87, 88, 89, 91, 92, 93, 93а, 94, 95, 96, 97, 98, 99, 100, 101, 103, 105, 106, 107, 108, 109, 111, 113, 115; </w:t>
      </w:r>
    </w:p>
    <w:bookmarkEnd w:id="1092"/>
    <w:bookmarkStart w:name="z110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Кокчетавская № 1, 1б, 2а, 2б, 3, 4а, 5, 6, 7, 8, 9, 10, 11, 12, 13, 14, 15, 16, 17, 18, 19, 20, 21, 22, 23, 24, 25, 26, 28, 29, 30, 31, 32/1, 33, 34, 35, 36, 37, 39, 40, 41, 42, 43, 44, 45, 46; </w:t>
      </w:r>
    </w:p>
    <w:bookmarkEnd w:id="1093"/>
    <w:bookmarkStart w:name="z110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Дружбы № 1, 1а, 3, 3а, 5, 6, 7, 8, 8а, 9, 9а, 10, 11, 11а, 12, 13, 14, 16, 18, 20, 22; </w:t>
      </w:r>
    </w:p>
    <w:bookmarkEnd w:id="1094"/>
    <w:bookmarkStart w:name="z110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Гурьевский № 3, 4, 5, 6, 7, 8, 9, 10, 11, 12, 13, 14, 15, 17, 21; </w:t>
      </w:r>
    </w:p>
    <w:bookmarkEnd w:id="1095"/>
    <w:bookmarkStart w:name="z110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Полетаева № 2, 3, 4, 5, 6, 7, 8, 9, 10, 11, 12, 13, 14, 16, 16а, 18, 20, 22, 24, 26, 26/1, 28; </w:t>
      </w:r>
    </w:p>
    <w:bookmarkEnd w:id="1096"/>
    <w:bookmarkStart w:name="z110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 № 2, 3, 4, 5, 7, 8, 8а, 8/1, 8/2, 9, 10, 11, 12, 12а, 12/1, 12/2, 12/3, 12/4, 13, 13а, 14, 15, 15/1, 18, 19, 19/1, 19/2, 19/3, 20, 21, 22, 24, 25, 27, 28/1, 28/2, 29, 30, 31, 32, 32а, 33, 34, 35, 35а, 36, 37, 38, 38а, 39, 40, 41, 42, 43, 43/1, 43/2, 44, 45, 46, 47, 47а, 48, 49, 50а, 50б, 51, 52, 53, 54, 55, 56, 58, 60, 62, 64, 66, 68, 70, 72, 74, 76; </w:t>
      </w:r>
    </w:p>
    <w:bookmarkEnd w:id="1097"/>
    <w:bookmarkStart w:name="z110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Вологодский № 3, 4, 5, 6, 7, 8, 9, 10, 11, 12, 13, 14, 15, 16, 17, 18, 19, 20; </w:t>
      </w:r>
    </w:p>
    <w:bookmarkEnd w:id="1098"/>
    <w:bookmarkStart w:name="z110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129, 129-2, 129-3, 129-4, 131.</w:t>
      </w:r>
    </w:p>
    <w:bookmarkEnd w:id="1099"/>
    <w:bookmarkStart w:name="z1110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1100"/>
    <w:bookmarkStart w:name="z111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83/2, негосударственное учреждение "Колледж транспорта и безопасности жизнедеятельности", телефон 53-28-06.</w:t>
      </w:r>
    </w:p>
    <w:bookmarkEnd w:id="1101"/>
    <w:bookmarkStart w:name="z111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02"/>
    <w:bookmarkStart w:name="z111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Нурсултана Назарбаева № 63/1, 65/1, 67, 69, 71, 73, 75, 77, 77/1, 77/3, 79, 79/1, 79/2, 79/3, 83/1, 83/3, 97, 105, 115, 117, 117б, 119, 121, 123, 125, 131;</w:t>
      </w:r>
    </w:p>
    <w:bookmarkEnd w:id="1103"/>
    <w:bookmarkStart w:name="z111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Энергетический № 12, 14, 18, 20, 22, 23, 24; </w:t>
      </w:r>
    </w:p>
    <w:bookmarkEnd w:id="1104"/>
    <w:bookmarkStart w:name="z111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Лопатинский № 1, 3, 11, 13.</w:t>
      </w:r>
    </w:p>
    <w:bookmarkEnd w:id="1105"/>
    <w:bookmarkStart w:name="z1116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1106"/>
    <w:bookmarkStart w:name="z111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83/2, негосударственное учреждение "Колледж транспорта и безопасности жизнедеятельности", телефон 53-28-06.</w:t>
      </w:r>
    </w:p>
    <w:bookmarkEnd w:id="1107"/>
    <w:bookmarkStart w:name="z111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08"/>
    <w:bookmarkStart w:name="z111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85, 87, 89, 89/1, 89/2, 89/3, 91, 93, 95, 99, 99/1, 167, 169, 171, 173, 175; </w:t>
      </w:r>
    </w:p>
    <w:bookmarkEnd w:id="1109"/>
    <w:bookmarkStart w:name="z112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Авроры № 87, 100, 102, 104, 148, 150, 152, 154, 156, 158, 160, 162; </w:t>
      </w:r>
    </w:p>
    <w:bookmarkEnd w:id="1110"/>
    <w:bookmarkStart w:name="z112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Пограничная № 47.</w:t>
      </w:r>
    </w:p>
    <w:bookmarkEnd w:id="1111"/>
    <w:bookmarkStart w:name="z1122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1112"/>
    <w:bookmarkStart w:name="z112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14, коммунальное государственное учреждение "Средняя школа № 32" отдела образования по городу Усть-Каменогорску управления образования Восточно-Казахстанской области, телефон 53-24-60.</w:t>
      </w:r>
    </w:p>
    <w:bookmarkEnd w:id="1113"/>
    <w:bookmarkStart w:name="z112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14"/>
    <w:bookmarkStart w:name="z112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98, 108, 124, 124а, 130, 132, 138, 140, 142, 144, 146, 150, 154, 156, 158, 160, 162, 168, 174, 176, 176/1, 176/2, 178, 180, 182, 184; </w:t>
      </w:r>
    </w:p>
    <w:bookmarkEnd w:id="1115"/>
    <w:bookmarkStart w:name="z112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Андреева № 1, 2, 3, 4, 5, 6, 7, 8, 9, 10, 11, 11а, 12, 13, 14, 15, 16, 16а, 17, 18, 18/1, 19, 20, 21, 22, 23, 25, 27; </w:t>
      </w:r>
    </w:p>
    <w:bookmarkEnd w:id="1116"/>
    <w:bookmarkStart w:name="z112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107, 109, 111, 117, 119, 121, 125, 129, 133, 133/а, 137, 139, 139а, 141, 143, 145, 147, 149, 151, 166а, 182, 204, 206, 208, 210, 212, 214, 216, 218, 220, 224, 228, 228а, 230, 232, 232а, 232б, 234, 234а; </w:t>
      </w:r>
    </w:p>
    <w:bookmarkEnd w:id="1117"/>
    <w:bookmarkStart w:name="z112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Вокзальная № 25, 27, 29, 29а, 31, 33, 36, 38, 40, 40а, 41, 41а, 41б, 42, 43, 45, 46, 47, 48, 49, 51, 51а, 52, 52/1, 53, 53а, 54, 55, 55а, 56, 57, 58, 59, 60, 61, 63, 64, 65, 66, 66а, 67, 68, 69, 70, 71, 72, 73, 74, 75, 76, 77, 78, 79, 80, 80а, 81, 82, 83, 84, 85, 86, 87, 88, 89, 90, 91, 92, 93, 94, 95, 96, 96а, 97, 98, 98а, 99, 100, 100а, 102, 104, 106, 106а; </w:t>
      </w:r>
    </w:p>
    <w:bookmarkEnd w:id="1118"/>
    <w:bookmarkStart w:name="z112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Западный № 5, 6, 7, 7а, 8, 9, 11, 13, 15, 17, 18, 19, 20, 21, 22, 23, 24, 25, 26, 27, 28, 29, 30, 31, 32, 33, 34, 35, 36, 37, 38, 39, 40, 41, 42, 43, 44, 45, 46, 47, 48, 49, 51, 53; </w:t>
      </w:r>
    </w:p>
    <w:bookmarkEnd w:id="1119"/>
    <w:bookmarkStart w:name="z113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Кривоноса № 1, 2, 3, 4, 5, 6, 7, 8, 9, 10, 11, 12, 13, 14, 15, 16, 17, 18, 19, 20, 21, 22, 23, 24, 25, 26, 27, 28, 29, 30, 31, 32; </w:t>
      </w:r>
    </w:p>
    <w:bookmarkEnd w:id="1120"/>
    <w:bookmarkStart w:name="z113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Кривоноса № 1, 2, 2а, 4, 6, 8, 10, 12, 14, 16, 18, 20, 22; </w:t>
      </w:r>
    </w:p>
    <w:bookmarkEnd w:id="1121"/>
    <w:bookmarkStart w:name="z113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Кривоноса № 1, 3, 5, 7, 9, 11, 13, 15, 17, 19; </w:t>
      </w:r>
    </w:p>
    <w:bookmarkEnd w:id="1122"/>
    <w:bookmarkStart w:name="z113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Москаленко № 2, 4, 6, 8, 10, 11, 12, 13, 16, 17, 18, 19, 20, 21, 22, 23, 24, 25, 26, 27, 28, 29, 30, 31, 32, 33, 34, 35, 36, 37, 38, 39, 40, 41, 42, 43, 44, 45, 46, 47, 48, 49, 50, 51, 52, 53, 54, 55, 56, 57, 58; </w:t>
      </w:r>
    </w:p>
    <w:bookmarkEnd w:id="1123"/>
    <w:bookmarkStart w:name="z113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Нефтяная № 7, 8, 9, 10, 11, 12, 13, 14, 16, 17, 18, 19, 21, 23, 25, 26, 27, 28, 29, 30, 32, 38, 42, 50, 54, 56; </w:t>
      </w:r>
    </w:p>
    <w:bookmarkEnd w:id="1124"/>
    <w:bookmarkStart w:name="z113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Пестеля № 1, 2, 2б, 3, 3а, 4, 5, 6, 7, 9, 9а, 10, 11, 12, 12а, 13, 14, 15, 16, 17, 18, 19, 20а, 21, 21а, 22, 23, 24, 25, 26, 27, 28, 30; </w:t>
      </w:r>
    </w:p>
    <w:bookmarkEnd w:id="1125"/>
    <w:bookmarkStart w:name="z113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Попова № 1, 1а, 3, 4, 5, 6, 7, 8, 9, 10, 11, 12, 13, 14, 15, 16, 17, 18, 19, 20, 21, 22, 23, 24а, 25, 26, 27, 28, 29, 30, 31; </w:t>
      </w:r>
    </w:p>
    <w:bookmarkEnd w:id="1126"/>
    <w:bookmarkStart w:name="z113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Турксибская № 1, 2, 2а, 3, 4, 5, 6, 6/2, 7, 8, 9, 10, 11, 12, 13, 14, 15, 16, 17, 17/1, 18, 19, 20, 21, 22, 23, 24, 25, 26, 27, 28, 29, 30; </w:t>
      </w:r>
    </w:p>
    <w:bookmarkEnd w:id="1127"/>
    <w:bookmarkStart w:name="z113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1, 1а, 2, 2а, 2б, 3, 3а, 3б, 4, 4/2, 5, 6, 7, 7а, 8, 8/2, 9, 10, 11, 11а, 12, 13, 14, 15, 16, 16а, 16-2, 17, 19, 21, 22, 23, 24, 25, 26, 27, 27а; </w:t>
      </w:r>
    </w:p>
    <w:bookmarkEnd w:id="1128"/>
    <w:bookmarkStart w:name="z113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 № 1, 2, 3, 4, 4/3, 5, 5/2, 6-1, 7/1, 7/2, 8, 8а, 9, 9/2, 10/1, 10/2, 10/3, 10/4, 11, 14-1, 14-2, 14-3, 14-4; </w:t>
      </w:r>
    </w:p>
    <w:bookmarkEnd w:id="1129"/>
    <w:bookmarkStart w:name="z114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Нефтяной № 5, 6, 7, 8, 9, 10, 11, 12, 12а, 12б, 13, 14, 15, 16, 17, 18, 19, 20, 21, 22, 23, 24, 25, 26, 27, 28, 30, 32, 34, 36, 38, 40, 42, 44, 46, 48; </w:t>
      </w:r>
    </w:p>
    <w:bookmarkEnd w:id="1130"/>
    <w:bookmarkStart w:name="z114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Трубный № 2, 4, 6, 7, 8, 9, 10, 11, 12, 12а, 13, 14, 14а, 15, 16, 17, 18, 19, 20, 21, 22, 23, 24, 25, 26, 27, 28, 29, 30, 31, 32, 33, 34, 35, 36, 37, 38, 39, 40, 41, 41а, 41б.</w:t>
      </w:r>
    </w:p>
    <w:bookmarkEnd w:id="1131"/>
    <w:bookmarkStart w:name="z1142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132"/>
    <w:bookmarkStart w:name="z114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14, коммунальное государственное учреждение "Средняя школа № 32" отдела образования по городу Усть-Каменогорску управления образования Восточно-Казахстанской области, телефон 53-24-60.</w:t>
      </w:r>
    </w:p>
    <w:bookmarkEnd w:id="1133"/>
    <w:bookmarkStart w:name="z114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34"/>
    <w:bookmarkStart w:name="z114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Пограничный № 10, 10а, 11, 12, 14, 15а, 16, 18, 20, 22, 24, 26, 27, 30, 32, 34, 36, 37, 38, 40, 42, 48, 48а; </w:t>
      </w:r>
    </w:p>
    <w:bookmarkEnd w:id="1135"/>
    <w:bookmarkStart w:name="z114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Грейдерная № 57/1, 60, 62, 64, 74, 78, 78/2, 80, 82; </w:t>
      </w:r>
    </w:p>
    <w:bookmarkEnd w:id="1136"/>
    <w:bookmarkStart w:name="z114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186, 190, 200, 202, 204, 206, 208, 210, 212, 214, 216, 220, 222, 226, 228, 230, 232, 234, 236, 238, 240, 242, 244, 246, 248, 250, 254, 256, 258, 260, 262, 266, 268, 274, 276, 278, 280, 282, 284, 288, 290, 292, 294, 296, 298, 300, 302, 304, 308, 310, 312, 314, 316, 318, 320, 322, 324; </w:t>
      </w:r>
    </w:p>
    <w:bookmarkEnd w:id="1137"/>
    <w:bookmarkStart w:name="z114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Вытяжной № 2, 2а, 4, 6, 8, 10, 12, 14, 16, 18, 20, 20а, 20б, 22; </w:t>
      </w:r>
    </w:p>
    <w:bookmarkEnd w:id="1138"/>
    <w:bookmarkStart w:name="z114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Деповская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</w:t>
      </w:r>
    </w:p>
    <w:bookmarkEnd w:id="1139"/>
    <w:bookmarkStart w:name="z115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Грейдерный № 2, 2а, 4, 4/1, 6, 8, 10, 12, 14, 16, 18, 20, 22, 24, 26, 28, 30, 32, 34; </w:t>
      </w:r>
    </w:p>
    <w:bookmarkEnd w:id="1140"/>
    <w:bookmarkStart w:name="z115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Западный № 50, 52, 52а, 54, 55, 56, 57, 58, 59, 60, 61, 62, 63, 64, 65, 66, 67, 68, 69, 70, 71, 72, 73, 74, 75, 76, 77, 78, 79, 80, 80а, 81, 82, 83, 84, 85, 86, 86/2, 87, 87/1, 87/2, 88, 89, 89/2, 90, 91, 91/2, 92, 93, 94, 95, 97, 98, 99, 101, 102, 103, 104, 105, 106, 107, 109, 111, 113, 115, 117, 119, 121, 123, 125; </w:t>
      </w:r>
    </w:p>
    <w:bookmarkEnd w:id="1141"/>
    <w:bookmarkStart w:name="z115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Пестеля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109; </w:t>
      </w:r>
    </w:p>
    <w:bookmarkEnd w:id="1142"/>
    <w:bookmarkStart w:name="z115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Кривоноса № 34, 35, 36, 37, 38, 39, 40, 41, 42, 43, 44, 45, 46, 47, 48, 49, 50, 51, 53, 54, 55, 56, 57, 58, 59, 61, 61а, 62, 63, 64, 65, 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134; </w:t>
      </w:r>
    </w:p>
    <w:bookmarkEnd w:id="1143"/>
    <w:bookmarkStart w:name="z115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Кривоноса № 2, 4, 6, 8, 10, 14; </w:t>
      </w:r>
    </w:p>
    <w:bookmarkEnd w:id="1144"/>
    <w:bookmarkStart w:name="z115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Мотовозная № 1, 2, 3, 4, 5, 7, 8, 9, 10, 11, 12, 14, 15, 16, 17, 18, 19, 20, 21, 22, 23, 24, 25, 26; </w:t>
      </w:r>
    </w:p>
    <w:bookmarkEnd w:id="1145"/>
    <w:bookmarkStart w:name="z115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</w:t>
      </w:r>
    </w:p>
    <w:bookmarkEnd w:id="1146"/>
    <w:bookmarkStart w:name="z115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Попова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</w:t>
      </w:r>
    </w:p>
    <w:bookmarkEnd w:id="1147"/>
    <w:bookmarkStart w:name="z115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</w:t>
      </w:r>
    </w:p>
    <w:bookmarkEnd w:id="1148"/>
    <w:bookmarkStart w:name="z115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Пржевальского № 11, 12, 13, 16а, 18, 20, 22, 22а, 24, 24а, 26, 32, 38, 40;</w:t>
      </w:r>
    </w:p>
    <w:bookmarkEnd w:id="1149"/>
    <w:bookmarkStart w:name="z116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Андреева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</w:t>
      </w:r>
    </w:p>
    <w:bookmarkEnd w:id="1150"/>
    <w:bookmarkStart w:name="z116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Турксибская № 31, 32, 33, 34, 35, 36, 37, 38, 39, 40, 41, 42, 43, 44, 45, 46, 47, 48, 49, 50, 51, 52, 53, 54, 55, 56, 57, 58, 59, 60, 61, 61а, 62, 63, 64, 65, 66, 67, 67/2, 68, 69, 70, 71, 72, 74; </w:t>
      </w:r>
    </w:p>
    <w:bookmarkEnd w:id="1151"/>
    <w:bookmarkStart w:name="z116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Вокзальной № 101, 105, 107, 108, 109, 109а, 110, 111, 112, 112а, 113, 114, 114а, 115, 116, 117, 118, 119, 120, 121, 122, 122а, 123, 124, 125, 126, 127, 127а, 129, 130, 131, 132, 133, 134, 135, 136; </w:t>
      </w:r>
    </w:p>
    <w:bookmarkEnd w:id="1152"/>
    <w:bookmarkStart w:name="z116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Москаленко № 59, 59/1, 61, 61/1, 62, 62/1, 63, 65, 66, 66/1, 67, 68; </w:t>
      </w:r>
    </w:p>
    <w:bookmarkEnd w:id="1153"/>
    <w:bookmarkStart w:name="z116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Элеваторная № 1, 3, 7, 9, 11, 12, 13, 13/1, 15, 17, 17/1, 19, 23; </w:t>
      </w:r>
    </w:p>
    <w:bookmarkEnd w:id="1154"/>
    <w:bookmarkStart w:name="z116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1-ый Паровозный № 2а, 4а, 4, 6, 8, 10, 12, 13, 14, 19;</w:t>
      </w:r>
    </w:p>
    <w:bookmarkEnd w:id="1155"/>
    <w:bookmarkStart w:name="z116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садоводов "Шынкожа ауылы".</w:t>
      </w:r>
    </w:p>
    <w:bookmarkEnd w:id="1156"/>
    <w:bookmarkStart w:name="z1167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157"/>
    <w:bookmarkStart w:name="z116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96,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области, телефон 78-05-04.</w:t>
      </w:r>
    </w:p>
    <w:bookmarkEnd w:id="1158"/>
    <w:bookmarkStart w:name="z116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59"/>
    <w:bookmarkStart w:name="z117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145, 177, 179, 181, 183, 185, 187, 189, 191, 193, 195, 199, 201, 203, 205, 207, 209, 213, 213/1, 215, 217, 219, 221, 223, 225, 227, 229, 231, 233, 235, 237, 239, 241, 245, 247, 253, 255, 257, 259, 261, 263, 265, 267, 269, 271, 273, 279, 283, 287, 287/1, 289, 291, 293, 295, 297, 299, 301, 303, 305, 307, 309, 311, 313, 315, 317, 319, 321, 323, 325, 327, 329, 331, 333, 335, 337, 339, 343, 345, 347, 349, 351; </w:t>
      </w:r>
    </w:p>
    <w:bookmarkEnd w:id="1160"/>
    <w:bookmarkStart w:name="z117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Инициативная № 1, 1/1, 2, 2а, 2б, 3, 4, 5, 6, 7, 8, 9, 9а, 10, 11, 12, 12/а, 13, 14, 15, 16а, 16б, 17, 18, 19, 20, 20а, 21, 22, 23, 24, 25, 26, 27, 28, 28/а, 29, 30, 30/1, 31, 33, 35, 37, 39, 41, 43; </w:t>
      </w:r>
    </w:p>
    <w:bookmarkEnd w:id="1161"/>
    <w:bookmarkStart w:name="z117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Авроры № 135, 137, 143, 145, 147, 149, 151, 153, 155, 161, 163, 164, 165, 166, 167, 168, 169, 170, 171, 172, 173, 174, 176, 177, 178, 179, 179а, 179в, 179г, 179д, 180, 181, 181в, 182, 183, 184, 185, 185а, 186, 187, 188, 189, 190, 191, 192, 193, 194, 195, 196, 197, 198, 199, 200, 201, 202, 203, 203а, 204, 205, 206, 207, 208, 209, 211, 212а, 212/2, 213, 213а, 213б, 214, 214б, 215, 216, 217, 218, 219/2, 220, 221, 222, 223, 224, 226, 228а, 230; </w:t>
      </w:r>
    </w:p>
    <w:bookmarkEnd w:id="1162"/>
    <w:bookmarkStart w:name="z117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Новосибирская № 15, 16, 17, 18, 19, 20, 21, 22, 23, 24, 25, 26, 27, 28, 29, 30, 31, 32, 34, 35, 36, 37, 38, 39, 40, 41, 42, 44, 45, 45а, 45/б, 46, 47, 47а, 49, 49а, 50, 51, 51а, 52, 53, 53а, 54, 55, 56, 57, 58, 59, 59а, 60, 61а, 62, 64, 66, 68, 68/а, 69, 69а, 70, 71, 71/а, 72, 73, 74, 75, 76, 77, 78, 78а, 80, 82, 84, 86; </w:t>
      </w:r>
    </w:p>
    <w:bookmarkEnd w:id="1163"/>
    <w:bookmarkStart w:name="z117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Паровозный № 1, 3; </w:t>
      </w:r>
    </w:p>
    <w:bookmarkEnd w:id="1164"/>
    <w:bookmarkStart w:name="z117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Паровозный № 3, 3а, 5, 6, 7, 8, 9, 10, 12; </w:t>
      </w:r>
    </w:p>
    <w:bookmarkEnd w:id="1165"/>
    <w:bookmarkStart w:name="z117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4-ый Паровозный № 3, 5, 7, 8, 9, 10, 11, 12; </w:t>
      </w:r>
    </w:p>
    <w:bookmarkEnd w:id="1166"/>
    <w:bookmarkStart w:name="z117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5-ый Паровозный № 3, 4, 5, 7; </w:t>
      </w:r>
    </w:p>
    <w:bookmarkEnd w:id="1167"/>
    <w:bookmarkStart w:name="z117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6-ой Паровозный № 3, 3а, 4, 5; </w:t>
      </w:r>
    </w:p>
    <w:bookmarkEnd w:id="1168"/>
    <w:bookmarkStart w:name="z117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Шоферский № 3, 4, 5, 6, 7, 8; </w:t>
      </w:r>
    </w:p>
    <w:bookmarkEnd w:id="1169"/>
    <w:bookmarkStart w:name="z118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Деповская № 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155, 156, 157, 158, 159, 160, 161, 162, 163, 164, 165, 166, 167, 168, 169, 170, 171, 173, 174, 175, 176, 177, 177а, 178, 179, 180, 181, 182, 183, 184, 185, 186, 187, 188, 189, 190, 191, 193, 195, 195/а, 197, 199, 201, 203, 205, 207; </w:t>
      </w:r>
    </w:p>
    <w:bookmarkEnd w:id="1170"/>
    <w:bookmarkStart w:name="z118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 № 1/1, 1/2, 2/1, 2/2, 3/1, 3/2, 4, 4/а, 5/1, 5/2, 7/1, 7/2, 10, 12, 14, 18, 28, 30, 32, 34, 36, 38, 40, 42, 44/2, 44-1; </w:t>
      </w:r>
    </w:p>
    <w:bookmarkEnd w:id="1171"/>
    <w:bookmarkStart w:name="z118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Макаренко № 2/1, 2/2, 4/1, 6/1, 6/2, 8/1, 8/2, 10; </w:t>
      </w:r>
    </w:p>
    <w:bookmarkEnd w:id="1172"/>
    <w:bookmarkStart w:name="z118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Прямолинейный № 1, 2, 3, 4, 5, 7, 9; </w:t>
      </w:r>
    </w:p>
    <w:bookmarkEnd w:id="1173"/>
    <w:bookmarkStart w:name="z118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287, 289, 291, 293, 295, 297, 299, 301, 303, 305, 307, 309, 311, 313, 315, 317, 319, 321, 323, 325, 327, 329, 366, 368, 370, 372, 374, 376, 376а, 378, 380, 384, 386, 390, 392, 394, 396, 398, 400, 402, 404, 406, 408, 410, 412, 416, 418, 420, 422, 424, 426, 428, 430, 432, 436, 438, 440, 444, 448, 452;</w:t>
      </w:r>
    </w:p>
    <w:bookmarkEnd w:id="1174"/>
    <w:bookmarkStart w:name="z118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садоводческие товарищества "Механизатор", "Белый налив", "Союз", </w:t>
      </w:r>
    </w:p>
    <w:bookmarkEnd w:id="1175"/>
    <w:bookmarkStart w:name="z118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"Восход-2", "Машиностроитель 2", "Алтайский садовод".</w:t>
      </w:r>
    </w:p>
    <w:bookmarkEnd w:id="1176"/>
    <w:bookmarkStart w:name="z1187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177"/>
    <w:bookmarkStart w:name="z118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113, коммунальное государственное учреждение "Общеобразовательная школа № 2" отдела образования по городу Усть-Каменогорску управления образования Восточно-Казахстанской области, телефон 78-61-31.</w:t>
      </w:r>
    </w:p>
    <w:bookmarkEnd w:id="1178"/>
    <w:bookmarkStart w:name="z118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79"/>
    <w:bookmarkStart w:name="z119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Руднева № 1, 2, 3, 4, 5, 6, 7, 8, 9, 10, 11, 12, 13, 14, 15, 16, 17, 18, 19, 20, 21, 22, 23, 24, 25, 26, 27, 28, 29, 30, 31, 32, 33, 34, 35, 36, 37, 38, 39, 40, 41, 42, 43, 44, 45, 46, 48, 49, 52, 53, 54, 55, 56, 57, 58, 59, 60, 61, 62, 63, 64, 65, 66, 67; </w:t>
      </w:r>
    </w:p>
    <w:bookmarkEnd w:id="1180"/>
    <w:bookmarkStart w:name="z119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 № 2, 2а, 4, 6, 8, 10, 12, 14, 16, 18, 19, 20, 21, 22, 23, 24, 25, 26, 27, 28, 29, 30, 31, 32, 33, 34, 35, 35а, 36, 37, 38, 39, 40, 41, 42, 43, 44, 45, 46, 47, 48, 49, 50, 51, 52, 53, 54, 55, 56, 58, 59, 60, 61, 63, 65, 67, 69, 71, 73; </w:t>
      </w:r>
    </w:p>
    <w:bookmarkEnd w:id="1181"/>
    <w:bookmarkStart w:name="z119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Восточный № 1, 3, 4, 5, 5а, 6, 9, 11, 12, 14, 20; </w:t>
      </w:r>
    </w:p>
    <w:bookmarkEnd w:id="1182"/>
    <w:bookmarkStart w:name="z119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Белоусовский № 1, 2, 3, 4, 5, 6, 7, 8, 9, 10, 11, 12, 13, 14, 15, 16, 18; </w:t>
      </w:r>
    </w:p>
    <w:bookmarkEnd w:id="1183"/>
    <w:bookmarkStart w:name="z119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Фабричный № 4, 10, 12; </w:t>
      </w:r>
    </w:p>
    <w:bookmarkEnd w:id="1184"/>
    <w:bookmarkStart w:name="z119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Мұхамеджан Тынышпаев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102, 102а, 103, 104, 104а, 104-1, 104-2, 105, 106, 107, 108, 109, 110, 111, 112, 114, 116, 116а, 116/1, 119, 121, 123, 125, 129, 131;</w:t>
      </w:r>
    </w:p>
    <w:bookmarkEnd w:id="1185"/>
    <w:bookmarkStart w:name="z119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 № 2, 3, 4, 5, 6, 7-1, 7-2, 7-3, 8, 9, 10, 11, 12, 13, 14, 15, 16, 17, 18, 19, 20, 21, 22, 22а, 23, 24, 25, 26, 27, 28, 29, 30, 31, 31а, 32, 33, 34, 35, 37, 39, 41, 43, 45; </w:t>
      </w:r>
    </w:p>
    <w:bookmarkEnd w:id="1186"/>
    <w:bookmarkStart w:name="z119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Вагонный № 2, 7, 8, 10, 12, 13а, 14, 16, 18; </w:t>
      </w:r>
    </w:p>
    <w:bookmarkEnd w:id="1187"/>
    <w:bookmarkStart w:name="z119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Грейдерная № 1-1, 1-2, 1-3, 1-4, 2, 3-1, 3-2, 4-1, 4-2, 6, 8-1, 8-2, 8-3, 8-5, 10, 12-1, 12-2, 12/2, 14-1, 14-2, 16, 17, 18, 25, 34; </w:t>
      </w:r>
    </w:p>
    <w:bookmarkEnd w:id="1188"/>
    <w:bookmarkStart w:name="z119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Теміржолшылар № 21, 22, 23, 24, 25, 26, 27, 28, 29, 31, 32, 33, 34, 35, 36, 37, 38, 40, 41, 43, 44, 45, 46, 47, 48, 49, 50, 51, 51-4, 52, 53, 54, 55, 56, 57, 57/1, 58, 59, 60, 61а, 61-1, 61-2, 61-3, 61-4, 61-5, 62, 63-1, 63-2, 64, 65, 65-1, 65-2, 65-3, 65-4, 65-5, 66, 67-1, 67-2, 68, 69, 69-1, 70, 71, 71-1, 71-2, 71-3, 71-4, 71-5, 72, 73, 74, 75, 75-1, 75-2, 75-3, 75-4, 75-5, 75-6, 75-7, 76, 77, 77-1, 77-2, 78, 79, 80, 82, 83, 84, 85, 86, 87, 88, 89, 90, 91-2б, 93, 98, 100, 110, 112; </w:t>
      </w:r>
    </w:p>
    <w:bookmarkEnd w:id="1189"/>
    <w:bookmarkStart w:name="z120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Корницкого № 1, 2, 3, 4, 5, 6, 7, 8, 9, 10, 11, 12, 13, 14, 15, 16, 17, 18, 19, 20, 21, 22, 22а, 23, 24, 25, 26, 27, 29, 30, 31, 32, 33, 34, 35, 36, 37, 38, 39, 40, 41, 41а, 42, 43, 44, 45, 46, 47, 48, 49, 50, 51, 52, 53, 54, 55, 56, 57, 58, 59, 60, 61, 62; </w:t>
      </w:r>
    </w:p>
    <w:bookmarkEnd w:id="1190"/>
    <w:bookmarkStart w:name="z120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Делегатская № 1-1, 1-2, 1-3, 1-4, 2, 3-1, 3-2, 4-1, 4-2, 4-3, 4-4, 5-1, 5-2, 5-3, 5-4, 6-1, 6-2, 6-3, 6-4, 7/1-1, 7/1-2, 7/1-3, 7/1-4, 8-1, 8-2, 8-3, 9-1, 9-2, 9-3, 10-1, 10-2, 10-3, 10-4, 11-1, 11-2, 11-3, 11-4, 12-1, 12-2, 12-3, 12-4, 13-1, 13-2, 13-3, 13-4, 14-1, 14-2, 14-3, 14-4, 16-1, 16-2, 16-3, 16-4, 18, 26, 28, 30, 32, 34; </w:t>
      </w:r>
    </w:p>
    <w:bookmarkEnd w:id="1191"/>
    <w:bookmarkStart w:name="z120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Горняцкий № 3, 4, 6; </w:t>
      </w:r>
    </w:p>
    <w:bookmarkEnd w:id="1192"/>
    <w:bookmarkStart w:name="z120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Малый № 3, 4, 5; </w:t>
      </w:r>
    </w:p>
    <w:bookmarkEnd w:id="1193"/>
    <w:bookmarkStart w:name="z120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Песчаная № 2, 3, 4, 5, 6, 7, 7/1, 7/2, 7/3, 7/4, 8, 8а, 9, 10, 11, 12, 13, 14, 15, 15-1, 15-2, 15-3, 15-4, 16, 17/2, 17/3, 17/4, 17-1, 17-2, 17-3, 17-4, 18, 19, 19-1, 19-2, 19-3, 20, 21, 23, 23-1, 23-2, 25; </w:t>
      </w:r>
    </w:p>
    <w:bookmarkEnd w:id="1194"/>
    <w:bookmarkStart w:name="z120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 № 8.</w:t>
      </w:r>
    </w:p>
    <w:bookmarkEnd w:id="1195"/>
    <w:bookmarkStart w:name="z1206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1196"/>
    <w:bookmarkStart w:name="z120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120, коммунальное государственное учреждение "Средняя школа № 22" отдела образования по городу Усть-Каменогорску управления образования Восточно-Казахстанской области, телефон 50-24-94.</w:t>
      </w:r>
    </w:p>
    <w:bookmarkEnd w:id="1197"/>
    <w:bookmarkStart w:name="z120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98"/>
    <w:bookmarkStart w:name="z120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Вострецова № 4, 4/1, 6, 8, 8а, 9/1-8, 10, 12, 13, 19; </w:t>
      </w:r>
    </w:p>
    <w:bookmarkEnd w:id="1199"/>
    <w:bookmarkStart w:name="z121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Бакинская № 13, 15, 16, 18, 20, 22, 23, 24, 25-1, 25-2, 26, 28; </w:t>
      </w:r>
    </w:p>
    <w:bookmarkEnd w:id="1200"/>
    <w:bookmarkStart w:name="z121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Косарева № 1, 2, 3, 4, 5, 6, 7, 8, 9, 10, 10-1, 10-2, 11, 12, 13, 14, 16, 17, 18, 19, 20, 21, 23, 24, 25, 26, 28, 30, 32; </w:t>
      </w:r>
    </w:p>
    <w:bookmarkEnd w:id="1201"/>
    <w:bookmarkStart w:name="z121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Руднева № 68, 69, 70, 71, 72, 73, 74, 75, 76, 77, 78, 79, 80, 81, 82, 83, 84, 85, 86, 87, 88, 88а, 90, 91, 92, 93, 94, 95, 96, 97, 99; </w:t>
      </w:r>
    </w:p>
    <w:bookmarkEnd w:id="1202"/>
    <w:bookmarkStart w:name="z121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Братская № 1, 2, 2а, 2б, 3, 4, 5, 6, 7, 8, 9, 10, 11, 12, 13, 13а, 14, 15, 16, 17, 18, 19, 20, 21, 22, 23, 25, 26, 27, 28, 29, 30, 31, 31-1, 31-2, 31-3, 31-4, 32, 33-1, 33-2, 33-4, 33-5, 34, 35, 36, 37, 38, 39, 40, 41, 42, 43, 44а, 45, 47, 49, 51, 53, 55, 55а; </w:t>
      </w:r>
    </w:p>
    <w:bookmarkEnd w:id="1203"/>
    <w:bookmarkStart w:name="z121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Осенний № 7/1, 7/2, 7-1, 7-2, 9-1, 9-2, 11, 11/1, 11/2, 13/1, 13/2, 13-1, 13-2, 15/1, 15/2, 15/1-1, 15/1-2, 15-1, 15-2, 17, 17/1, 17/2, 19, 19/1, 21/1-1, 21/1-2, 23/1-1, 23/1-2, 25/1-1, 25/1-2, 27/1-1, 27/1-2; </w:t>
      </w:r>
    </w:p>
    <w:bookmarkEnd w:id="1204"/>
    <w:bookmarkStart w:name="z121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Белорусская № 1, 2, 3, 4, 5, 6, 7, 8, 9, 10, 11, 12, 13, 14, 15, 16-1, 16-2, 16-3, 16-4, 16-5, 17, 18, 19, 20, 21, 22, 23, 24, 25; </w:t>
      </w:r>
    </w:p>
    <w:bookmarkEnd w:id="1205"/>
    <w:bookmarkStart w:name="z121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Баллистическая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60-2; </w:t>
      </w:r>
    </w:p>
    <w:bookmarkEnd w:id="1206"/>
    <w:bookmarkStart w:name="z121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Корницкого № 63, 64, 64/1, 64/2, 65, 66, 67, 68, 69, 70, 71, 72, 73, 74;</w:t>
      </w:r>
    </w:p>
    <w:bookmarkEnd w:id="1207"/>
    <w:bookmarkStart w:name="z121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Спасская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42; </w:t>
      </w:r>
    </w:p>
    <w:bookmarkEnd w:id="1208"/>
    <w:bookmarkStart w:name="z121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Камчатская № 1, 2, 3, 4, 5, 6, 7, 8, 9, 10, 11, 12-1, 12-2, 12-3, 12-4, 13, 14, 14-1, 14-2, 14-3, 14-4, 14-5, 15, 16-1, 16-2, 16-3, 16-4, 17, 18, 18а-1, 18а-2, 18-2, 19, 20, 21; </w:t>
      </w:r>
    </w:p>
    <w:bookmarkEnd w:id="1209"/>
    <w:bookmarkStart w:name="z122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Ангарский № 4, 5, 9, 13, 17, 19, 22, 24; </w:t>
      </w:r>
    </w:p>
    <w:bookmarkEnd w:id="1210"/>
    <w:bookmarkStart w:name="z122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Мұхамеджан Тынышпаев № 124, 126, 128, 130, 130а.</w:t>
      </w:r>
    </w:p>
    <w:bookmarkEnd w:id="1211"/>
    <w:bookmarkStart w:name="z1222" w:id="1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1212"/>
    <w:bookmarkStart w:name="z122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120, коммунальное государственное учреждение "Средняя школа № 22" отдела образования по городу Усть-Каменогорску управления образования Восточно-Казахстанской области, телефон 50-24-94.</w:t>
      </w:r>
    </w:p>
    <w:bookmarkEnd w:id="1213"/>
    <w:bookmarkStart w:name="z122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14"/>
    <w:bookmarkStart w:name="z122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Катонская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60;</w:t>
      </w:r>
    </w:p>
    <w:bookmarkEnd w:id="1215"/>
    <w:bookmarkStart w:name="z122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Косарева № 31, 35, 36, 37-1, 37-2, 37-3, 37-4, 39-1, 39-2, 39-3, 41-1, 41-2, 43-1, 43-2, 45-1, 45-2, 47-1, 47-2, 49-1, 49-2;</w:t>
      </w:r>
    </w:p>
    <w:bookmarkEnd w:id="1216"/>
    <w:bookmarkStart w:name="z122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Братская № 44, 46, 46/1-1, 46/1-2, 48-1, 48-2, 50-1, 50-2, 52, 54, 56, 56/1, 57, 58-1, 58-2, 58-3, 58-4, 58-5, 58-6, 59, 59а, 60-1, 60-2, 60-3, 60-4, 60-5, 60-6, 61, 62-1, 62-2, 62-3, 62-4, 62-5, 63, 64, 65, 67, 69, 71, 73-1, 73-2, 75, 77, 79, 81, 83, 85, 87, 89;</w:t>
      </w:r>
    </w:p>
    <w:bookmarkEnd w:id="1217"/>
    <w:bookmarkStart w:name="z122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Штурмовая № 1, 2, 3, 4, 5, 6, 7, 8, 9, 10, 10а, 10б, 11, 12, 13, 14, 15, 16, 17, 18, 19, 20, 21, 22, 22а, 23, 23а, 24, 24а, 25, 25а, 26, 26а, 27, 27а, 28, 29, 29а; </w:t>
      </w:r>
    </w:p>
    <w:bookmarkEnd w:id="1218"/>
    <w:bookmarkStart w:name="z122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Филатова № 2, 3, 4, 5, 6, 7, 8, 9, 10, 11, 12, 13, 14/1, 14/2, 14/3, 14/4, 15, 16/1, 16/2, 16/3, 16/4, 17, 18, 19, 20, 21, 22, 24, 25а, 26, 27, 27а, 28/1, 28/2, 29, 30/1, 30/2, 31, 32, 33, 34, 35, 36, 37, 38, 39, 40, 41, 42, 43, 45, 47, 49, 49а, 51, 53; </w:t>
      </w:r>
    </w:p>
    <w:bookmarkEnd w:id="1219"/>
    <w:bookmarkStart w:name="z123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Тульская № 1, 2, 3, 4, 5, 6, 7, 8, 9, 10, 11, 12, 13, 14, 15, 16, 17, 18, 19, 20, 21, 22, 23, 24, 25, 26, 27, 28, 29, 30, 31, 32, 33, 34, 34а, 35, 37; </w:t>
      </w:r>
    </w:p>
    <w:bookmarkEnd w:id="1220"/>
    <w:bookmarkStart w:name="z123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Мұхамеджан Тынышпаев № 132, 132а, 134, 136, 136а, 138, 139, 140, 142, 144, 146, 148, 149, 150, 151, 152, 153, 154, 155, 156, 157, 158, 159, 160, 160а, 161, 162, 162а, 163, 164, 164а, 165, 166, 168, 169, 170, 171, 172, 173, 174, 175, 176, 177, 178, 179, 180, 181, 182, 183, 184, 185, 186, 187, 188, 189, 191, 193, 195, 197, 199, 201, 203, 205, 207, 209, 211, 213, 215; </w:t>
      </w:r>
    </w:p>
    <w:bookmarkEnd w:id="1221"/>
    <w:bookmarkStart w:name="z123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Катон-Карагайская № 1, 2, 3, 4, 5, 6, 7, 8, 9, 10, 11, 12, 13, 14, 14а, 15, 16, 17, 18, 19, 20, 22, 23, 24, 25, 26, 27, 28, 29, 30, 31, 32, 33, 34, 35, 36, 37, 38, 39, 40, 42; </w:t>
      </w:r>
    </w:p>
    <w:bookmarkEnd w:id="1222"/>
    <w:bookmarkStart w:name="z123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Кузнецова; № 1, 2, 3, 4, 4а, 4б, 5, 5а, 6, 7, 8, 9, 10, 11, 11а, 11/1, 12, 13, 14;</w:t>
      </w:r>
    </w:p>
    <w:bookmarkEnd w:id="1223"/>
    <w:bookmarkStart w:name="z123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Федько № 1, 2, 3, 4, 6, 7, 8, 8а, 9, 10, 11, 13, 15, 17; </w:t>
      </w:r>
    </w:p>
    <w:bookmarkEnd w:id="1224"/>
    <w:bookmarkStart w:name="z123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Фабрициуса № 3; </w:t>
      </w:r>
    </w:p>
    <w:bookmarkEnd w:id="1225"/>
    <w:bookmarkStart w:name="z123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Сопочная № 2-1, 2-2, 4, 4-2, 6-1, 6-2, 8, 8-1, 8-2, 10, 10-1, 10-2, 12, 12-1, 12-2; </w:t>
      </w:r>
    </w:p>
    <w:bookmarkEnd w:id="1226"/>
    <w:bookmarkStart w:name="z123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Казанская № 1, 3, 5, 7, 9, 10, 12, 16, 16/1, 16/2, 16/3, 23-1, 23-2, 23-3, 23-4, 27; </w:t>
      </w:r>
    </w:p>
    <w:bookmarkEnd w:id="1227"/>
    <w:bookmarkStart w:name="z123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Передовой № 1, 2, 3, 4, 5, 6, 7, 8, 10;</w:t>
      </w:r>
    </w:p>
    <w:bookmarkEnd w:id="1228"/>
    <w:bookmarkStart w:name="z123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"Железнодорожник".</w:t>
      </w:r>
    </w:p>
    <w:bookmarkEnd w:id="1229"/>
    <w:bookmarkStart w:name="z1240" w:id="1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1230"/>
    <w:bookmarkStart w:name="z124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231"/>
    <w:bookmarkStart w:name="z124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32"/>
    <w:bookmarkStart w:name="z124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331/1, 331/3, 331/4, 331/5, 333/2, 333/3, 333/4, 333/5, 333/6, 339/2, 345/2, 454, 456, 458, 460, 462, 462а, 464, 466, 468а, 474, 474а, 476, 478, 480, 482, 484, 486а, 486б, 488, 490, 492;</w:t>
      </w:r>
    </w:p>
    <w:bookmarkEnd w:id="1233"/>
    <w:bookmarkStart w:name="z124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садоводческие товарищества "Геолог", "Пищевик-2", "Буревестник", "Буревестник 2". </w:t>
      </w:r>
    </w:p>
    <w:bookmarkEnd w:id="1234"/>
    <w:bookmarkStart w:name="z1245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1235"/>
    <w:bookmarkStart w:name="z124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236"/>
    <w:bookmarkStart w:name="z124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37"/>
    <w:bookmarkStart w:name="z124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331, 331/2, 333, 339, 343, 343/1, 343/3, 345, 345/1, 345/3, 347, 347/3;</w:t>
      </w:r>
    </w:p>
    <w:bookmarkEnd w:id="1238"/>
    <w:bookmarkStart w:name="z124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"Прохладный".</w:t>
      </w:r>
    </w:p>
    <w:bookmarkEnd w:id="1239"/>
    <w:bookmarkStart w:name="z1250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1240"/>
    <w:bookmarkStart w:name="z125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241"/>
    <w:bookmarkStart w:name="z125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42"/>
    <w:bookmarkStart w:name="z125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Щербакова № 2, 4, 4а, 4б, 4в, 6, 7, 9, 9/1, 11, 13, 14, 14/2, 15/1, 15/2, 16, 17/1, 17/2, 18, 19, 19/1, 20, 21, 22, 23, 24, 25, 26, 26а, 27, 28, 29, 30, 31, 31а, 32, 33, 33а, 34, 34/1, 34/2, 35, 35а, 35/2, 36, 37, 37а, 37/2, 38, 38а, 39, 39а, 40, 40/а, 40/1, 40/2, 41, 42, 42-1, 42-2, 42/3, 43, 43а, 44-1, 44-2, 44-3, 44-4, 44/3, 45, 46-1, 46-2, 46-3, 46-4, 47, 48-1, 48-2, 48-3, 48-4;</w:t>
      </w:r>
    </w:p>
    <w:bookmarkEnd w:id="1243"/>
    <w:bookmarkStart w:name="z125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Горно-Алтайская № 1, 1а, 2, 3, 4, 4а, 5а, 5/2, 6, 7, 8а, 8/1, 9, 9а, 9б, 9в, 10, 10а, 13, 13а, 14/2, 15, 16, 17, 18, 19, 20, 20а, 21, 22, 23, 24, 25, 26, 27, 28, 29, 30, 31, 31а, 32, 34, 35, 36, 37, 38, 39, 40, 41, 42, 43, 44, 44б, 44/1, 45, 46, 47, 49, 51, 53, 55, 57, 59, 59а, 61, 63, 67, 69, 71, 71а, 73, 75, 77, 79, 81, 83, 85, 87, 89, 91, 93, 95, 97, 99, 101, 103, 103а, 105;</w:t>
      </w:r>
    </w:p>
    <w:bookmarkEnd w:id="1244"/>
    <w:bookmarkStart w:name="z125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363, 365, 367, 369, 371, 373, 375, 377, 379, 381, 383, 385, 387, 391, 393, 395, 397, 399, 401, 403, 405, 407, 409, 411, 411а, 413, 415, 417, 419, 421, 423, 425, 427, 429, 431, 433, 435, 437, 439, 441, 441/2, 443, 444/1, 444/2, 445, 447, 449, 498, 500, 502, 504, 506, 508; </w:t>
      </w:r>
    </w:p>
    <w:bookmarkEnd w:id="1245"/>
    <w:bookmarkStart w:name="z125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Дальневосточная № 1, 1а, 2, 3, 5, 6, 7, 8, 9, 10, 11, 12, 12а, 13, 14, 15, 16, 17, 18, 19, 20, 21, 22, 23, 24, 25, 26, 27, 28, 28а, 29, 30, 31, 31а, 32, 33, 34, 35, 36, 37, 38, 39, 41, 42, 43, 44, 45, 46, 47, 48, 50; </w:t>
      </w:r>
    </w:p>
    <w:bookmarkEnd w:id="1246"/>
    <w:bookmarkStart w:name="z125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 № 1, 3, 4, 5, 6, 7, 7/1, 7/2, 8/1, 8/2, 9, 10, 11, 12, 13, 14, 15, 16, 17, 18, 19, 20, 21, 24, 23, 25, 26, 27, 28, 32, 34, 35, 36, 38, 40, 42, 44, 46, 48, 50, 52, 54, 56, 58, 60, 62, 64, 66, 68, 70, 72, 74, 76, 78, 80; </w:t>
      </w:r>
    </w:p>
    <w:bookmarkEnd w:id="1247"/>
    <w:bookmarkStart w:name="z125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Хабаровская № 1/1, 1/2, 3/1, 3/2, 5-1, 5-2, 7/1, 7/2, 7/3, 9/1, 9/2, 9/3, 9/4, 11/1, 11/2, 11/3, 11/4, 13/1, 13/2, 13/3, 13/4, 15/1, 15/2, 15/3, 15/4, 17/1, 17/2, 17/3, 17/4, 19/1, 19/2, 19/3, 19/4, 23; </w:t>
      </w:r>
    </w:p>
    <w:bookmarkEnd w:id="1248"/>
    <w:bookmarkStart w:name="z125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Семафорная № 1, 2, 3, 4, 5, 6, 7, 8, 9, 10, 10/1, 10/2, 11, 12, 13, 14, 15, 16, 17, 18, 19, 20, 20а, 21, 21а, 23, 24, 25, 26, 27, 28, 29, 30, 31, 32, 33, 34, 34/2, 35, 36-1, 36-2, 37, 38, 39, 40, 40а, 41, 42, 42а, 43, 44, 45, 46, 46а, 47, 47а, 48, 49, 50, 51, 52, 53, 54, 55; </w:t>
      </w:r>
    </w:p>
    <w:bookmarkEnd w:id="1249"/>
    <w:bookmarkStart w:name="z126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Автобусная № 1, 2, 3, 4, 5, 6, 7, 8, 9, 10, 11, 12, 13, 14, 15-1, 15-2, 16, 17-1, 17-2, 18, 19-1, 19-3, 21-1, 21-2, 21-3, 21-4, 25-1, 25-2, 25-3, 25-4; </w:t>
      </w:r>
    </w:p>
    <w:bookmarkEnd w:id="1250"/>
    <w:bookmarkStart w:name="z126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Полярный № 1, 2, 2а, 3, 4, 5, 6, 7, 8, 9, 10, 11, 12, 13, 14, 15, 16, 17, 17/1, 19, 20, 21, 24, 25, 26, 27, 29, 31, 33;</w:t>
      </w:r>
    </w:p>
    <w:bookmarkEnd w:id="1251"/>
    <w:bookmarkStart w:name="z126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"Иртышский строитель", "Алтайский строитель", "Кедр", "Пищевик-1".</w:t>
      </w:r>
    </w:p>
    <w:bookmarkEnd w:id="1252"/>
    <w:bookmarkStart w:name="z1263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1253"/>
    <w:bookmarkStart w:name="z126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546, филиал № 10 коммунального государственного учреждения "Центр территориального управления" акимата города Усть-Каменогорска, телефон 77-84-88.</w:t>
      </w:r>
    </w:p>
    <w:bookmarkEnd w:id="1254"/>
    <w:bookmarkStart w:name="z126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55"/>
    <w:bookmarkStart w:name="z126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Арктическая № 1, 2, 3, 4, 5, 6, 7, 8, 9, 10, 11, 12, 14, 14а, 15, 16, 17, 18, 19, 20, 21, 22, 22а, 23, 24, 26, 28; </w:t>
      </w:r>
    </w:p>
    <w:bookmarkEnd w:id="1256"/>
    <w:bookmarkStart w:name="z126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Аэродромная № 1/1, 1/2, 3/1, 3/2, 5, 7/1, 7/2, 7/3, 9-1, 9-2, 9-3, 9-4, 10, 11, 12, 13, 14, 15, 15/1, 16, 17, 19, 21, 23, 25, 27, 29, 31, 33, 35, 37, 39, 41, 43, 45, 47, 47а; </w:t>
      </w:r>
    </w:p>
    <w:bookmarkEnd w:id="1257"/>
    <w:bookmarkStart w:name="z126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Горно-Алтайская № 94, 107, 109, 111, 113а, 115, 117, 121, 123, 125, 127, 129, 131, 133, 135, 137, 139, 139а; </w:t>
      </w:r>
    </w:p>
    <w:bookmarkEnd w:id="1258"/>
    <w:bookmarkStart w:name="z126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451, 453, 455, 457, 459, 461, 463, 465, 495, 499, 499/2, 501, 501/2, 501/3, 503, 505, 510, 511, 512, 514, 516, 518, 520, 522, 524, 526, 526а, 526б, 526в, 528а, 530, 532а, 532в, 534, 536, 538, 540, 540а, 542, 544, 548-1, 548-2, 548-3, 548-4, 550-1, 550-2, 552-1, 552-2, 552-3, 556-1, 556-2, 556-3, 556-4, 558-1, 558-2, 558-3, 558-4, 560, 566/2, 568, 568б, 570, 572, 574, 576, 578, 580, 582, 584, 586, 588, 590, 592, 594, 596, 598, 600, 602, 604, 606, 608; </w:t>
      </w:r>
    </w:p>
    <w:bookmarkEnd w:id="1259"/>
    <w:bookmarkStart w:name="z127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 № 29, 31, 33, 37, 39, 41, 41/1, 43, 45, 47, 49, 49а, 51, 53, 55, 57, 59, 61, 63, 65, 82, 84, 86, 88, 90, 92, 94, 96, 98, 100, 102, 104, 104а, 106, 108, 110, 112, 114, 116, 118, 120, 122, 124, 126, 128, 130, 132, 132а, 134, 136, 138, 140, 142, 144, 146, 148, 150, 152, 154, 156, 156а, 158, 160, 162, 162а; </w:t>
      </w:r>
    </w:p>
    <w:bookmarkEnd w:id="1260"/>
    <w:bookmarkStart w:name="z127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Енисейская № 1, 1/3, 1/4, 1/5, 2, 3, 3а, 4, 5, 6, 6а, 7, 8, 9, 10, 11, 11а, 12, 12а, 13, 13а, 14, 14а, 15, 16, 16/1, 17, 18, 19, 20, 21, 22, 24, 26, 28, 30, 32, 34, 36, 38, 40, 42, 44; </w:t>
      </w:r>
    </w:p>
    <w:bookmarkEnd w:id="1261"/>
    <w:bookmarkStart w:name="z127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Дальневосточная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110, 112; </w:t>
      </w:r>
    </w:p>
    <w:bookmarkEnd w:id="1262"/>
    <w:bookmarkStart w:name="z127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Выставочная № 1, 2, 3, 4, 5, 6, 7, 8, 9, 10, 11, 11а, 12, 13, 13а, 14, 14/а, 15, 16, 17, 18, 19, 20, 22, 24, 28, 30, 30а; </w:t>
      </w:r>
    </w:p>
    <w:bookmarkEnd w:id="1263"/>
    <w:bookmarkStart w:name="z127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Выставочная № 1, 3, 5, 7, 9, 11, 11а, 13, 15, 17, 19, 21-1, 21-2, 23-1, 23-2, 25, 27, 27а, 29;</w:t>
      </w:r>
    </w:p>
    <w:bookmarkEnd w:id="1264"/>
    <w:bookmarkStart w:name="z127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Взлетный № 1, 3, 5, 7, 9, 13, 15, 17, 19, 21; </w:t>
      </w:r>
    </w:p>
    <w:bookmarkEnd w:id="1265"/>
    <w:bookmarkStart w:name="z127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Южный № 1, 3, 5, 7, 9, 11, 13, 15; </w:t>
      </w:r>
    </w:p>
    <w:bookmarkEnd w:id="1266"/>
    <w:bookmarkStart w:name="z127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Литовская № 1, 1а, 1б, 2, 2а, 3, 4, 4а, 5, 6, 7, 8, 9/1, 9/2, 10, 11, 12-1, 12-2, 13, 14, 18;</w:t>
      </w:r>
    </w:p>
    <w:bookmarkEnd w:id="1267"/>
    <w:bookmarkStart w:name="z127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Механизаторов № 1, 3, 5, 7, 9, 11, 13; </w:t>
      </w:r>
    </w:p>
    <w:bookmarkEnd w:id="1268"/>
    <w:bookmarkStart w:name="z127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 № 4, 8, 10, 12, 14, 16, 18, 22, 24, 26; </w:t>
      </w:r>
    </w:p>
    <w:bookmarkEnd w:id="1269"/>
    <w:bookmarkStart w:name="z128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Сибинская № 1, 2, 3, 4, 5, 6, 7/1, 7/2, 8, 9, 10, 11, 11а, 12, 12а, 13, 14, 15, 16, 17, 18, 19, 20, 20а, 21, 22, 24; </w:t>
      </w:r>
    </w:p>
    <w:bookmarkEnd w:id="1270"/>
    <w:bookmarkStart w:name="z128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Уланская № 1, 2, 2а, 2б, 3, 4, 4а, 4б, 5, 5а, 7-1, 7-2, 9, 9а, 10, 11-1, 11-2, 12а, 12б, 13, 15, 17, 19, 21;</w:t>
      </w:r>
    </w:p>
    <w:bookmarkEnd w:id="1271"/>
    <w:bookmarkStart w:name="z128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"Рассвет", "Островок", "Иртыш-1", "Мичуринец-1", "Мичуринец-2", "Луч Востока", "Восход-1", "Электрик", "Заря", "Корольки".</w:t>
      </w:r>
    </w:p>
    <w:bookmarkEnd w:id="1272"/>
    <w:bookmarkStart w:name="z1283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1136</w:t>
      </w:r>
    </w:p>
    <w:bookmarkEnd w:id="1273"/>
    <w:bookmarkStart w:name="z128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274"/>
    <w:bookmarkStart w:name="z128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75"/>
    <w:bookmarkStart w:name="z128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21, 21/1, 21/2, 23, 25, 27, 29, 29/1, 31, 31/1, 31/2;</w:t>
      </w:r>
    </w:p>
    <w:bookmarkEnd w:id="1276"/>
    <w:bookmarkStart w:name="z128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14, 31/1, 31/2, 31/3, 31/4.</w:t>
      </w:r>
    </w:p>
    <w:bookmarkEnd w:id="1277"/>
    <w:bookmarkStart w:name="z1288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1163</w:t>
      </w:r>
    </w:p>
    <w:bookmarkEnd w:id="1278"/>
    <w:bookmarkStart w:name="z128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3/1, коммунальное государственное учреждение "Средняя профильная школа № 45" отдела образования по городу Усть-Каменогорску управления образования Восточно-Казахстанской области, телефон 61-75-36.</w:t>
      </w:r>
    </w:p>
    <w:bookmarkEnd w:id="1279"/>
    <w:bookmarkStart w:name="z129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80"/>
    <w:bookmarkStart w:name="z129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3, 5, 7, 9, 9/1, 11, 11/1, 13, 13/1, 13/2, 13/3, 13/4;</w:t>
      </w:r>
    </w:p>
    <w:bookmarkEnd w:id="1281"/>
    <w:bookmarkStart w:name="z129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Носикова № 4, 9, 10, 11, 12, 13, 14, 15, 16, 17, 18, 19, 21, 22, 24, 27, 28, 29, 30, 31, 32, 33, 38, 39, 40, 43, 45, 47, 51, 54, 55, 57, 58, 58/1, 59, 64, 65, 74, 93, 101, 102, 113, 187, 206, 210/2; </w:t>
      </w:r>
    </w:p>
    <w:bookmarkEnd w:id="1282"/>
    <w:bookmarkStart w:name="z129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Айтыкова № 1, 2, 3, 4, 6, 8, 9, 11, 12, 13, 14, 15, 17, 18, 19, 20, 21, 23, 24, 30, 31, 32, 33, 34, 36, 37/1, 38, 39, 40, 44, 46, 50, 51, 52, 54, 56, 58, 60, 66, 66/1, 72;</w:t>
      </w:r>
    </w:p>
    <w:bookmarkEnd w:id="1283"/>
    <w:bookmarkStart w:name="z129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Плахуты № 1/1, 2, 2/1, 3, 4, 5, 6, 8, 9, 10, 11, 13, 14, 15, 16, 17, 19, 20, 22, 23, 24, 26, 27, 28, 29, 30, 31, 32, 33, 35, 36, 37, 38, 39, 40, 41, 42, 44, 46, 47, 48, 51, 52, 53, 55, 56, 57, 58, 68, 70, 76, 77, 456; </w:t>
      </w:r>
    </w:p>
    <w:bookmarkEnd w:id="1284"/>
    <w:bookmarkStart w:name="z129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Урунтаева № 4, 5, 6, 7, 8, 9, 10, 13, 14, 15, 17, 19, 20/1, 23, 24, 25, 26/1, 27, 28, 30, 34, 35, 52; </w:t>
      </w:r>
    </w:p>
    <w:bookmarkEnd w:id="1285"/>
    <w:bookmarkStart w:name="z129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Сорокоумова № 2, 5, 5/1, 6, 8, 10, 11, 12, 13, 14, 15, 17, 18, 22, 24, 26, 28, 30; </w:t>
      </w:r>
    </w:p>
    <w:bookmarkEnd w:id="1286"/>
    <w:bookmarkStart w:name="z129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Буранная № 2, 3, 8, 9, 9/3, 22, 26, 236, 237, 310, 312, 315; </w:t>
      </w:r>
    </w:p>
    <w:bookmarkEnd w:id="1287"/>
    <w:bookmarkStart w:name="z129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ЗелҰной горы № 2, 4, 8, 12; </w:t>
      </w:r>
    </w:p>
    <w:bookmarkEnd w:id="1288"/>
    <w:bookmarkStart w:name="z129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Мурина № 5, 7, 8, 9, 10, 14, 16, 24, 26, 28, 29, 32, 36, 39, 40, 41, 50, 52, 54; </w:t>
      </w:r>
    </w:p>
    <w:bookmarkEnd w:id="1289"/>
    <w:bookmarkStart w:name="z130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Соловьиный № 2, 4, 6, 8, 15, 17, 19, 21, 23, 25; </w:t>
      </w:r>
    </w:p>
    <w:bookmarkEnd w:id="1290"/>
    <w:bookmarkStart w:name="z130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Родниковый № 1, 3, 6, 7, 8, 9, 11, 12; </w:t>
      </w:r>
    </w:p>
    <w:bookmarkEnd w:id="1291"/>
    <w:bookmarkStart w:name="z130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Алексеенко № 1, 3, 4, 7, 11; </w:t>
      </w:r>
    </w:p>
    <w:bookmarkEnd w:id="1292"/>
    <w:bookmarkStart w:name="z130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Нуршайыкова № 5, 17, 332, 357, 359; </w:t>
      </w:r>
    </w:p>
    <w:bookmarkEnd w:id="1293"/>
    <w:bookmarkStart w:name="z130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Джека Лондона № 358; </w:t>
      </w:r>
    </w:p>
    <w:bookmarkEnd w:id="1294"/>
    <w:bookmarkStart w:name="z130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Заки Ахметова 3/1, 20;</w:t>
      </w:r>
    </w:p>
    <w:bookmarkEnd w:id="1295"/>
    <w:bookmarkStart w:name="z130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Байбатчина № 12, 12/2, 16, 18, 20, 22/1, 22/2, 22/4, 24, 24/1, 24/3, 24/4;</w:t>
      </w:r>
    </w:p>
    <w:bookmarkEnd w:id="1296"/>
    <w:bookmarkStart w:name="z130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Курдакова № 1, 1/1, 3, 5, 7, 9;</w:t>
      </w:r>
    </w:p>
    <w:bookmarkEnd w:id="1297"/>
    <w:bookmarkStart w:name="z130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гора № 1/1, 2, 2/2, 4, 7, 8, 10, 11, 12, 14;</w:t>
      </w:r>
    </w:p>
    <w:bookmarkEnd w:id="1298"/>
    <w:bookmarkStart w:name="z130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18-жилой район:</w:t>
      </w:r>
    </w:p>
    <w:bookmarkEnd w:id="1299"/>
    <w:bookmarkStart w:name="z131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№ 1, 1/45, 12/2, 14/2, 29/1, 36/2, 43, 51, 52, 120/1, 374, 783. </w:t>
      </w:r>
    </w:p>
    <w:bookmarkEnd w:id="1300"/>
    <w:bookmarkStart w:name="z1311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1164</w:t>
      </w:r>
    </w:p>
    <w:bookmarkEnd w:id="1301"/>
    <w:bookmarkStart w:name="z131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1302"/>
    <w:bookmarkStart w:name="z131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03"/>
    <w:bookmarkStart w:name="z131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 1, 2, 3, 5, 6, 7, 8, 8а, 9, 10, 11, 12, 13, 14А, 14/1, 14/3, 14/5, 15, 17, 19, 18, 18/1, 18/2, 18/3, 18/4, 20/1, 20/2, 20/7, 22; </w:t>
      </w:r>
    </w:p>
    <w:bookmarkEnd w:id="1304"/>
    <w:bookmarkStart w:name="z131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Рабочий № 1, 3, 4, 5; </w:t>
      </w:r>
    </w:p>
    <w:bookmarkEnd w:id="1305"/>
    <w:bookmarkStart w:name="z131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Детский № 1, 2, 3, 4, 5, 6, 7, 8, 9, 10, 11, 11/1, 12, 12а; </w:t>
      </w:r>
    </w:p>
    <w:bookmarkEnd w:id="1306"/>
    <w:bookmarkStart w:name="z131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Конечный № 1-1, 1-2, 2/1, 2-1, 2-2, 2а-1, 2а-2, 3, 3-2, 3-3, 4, 5, 6, 7, 8, 9, 9/1, 10, 11, 12, 12-2, 13, 14, 14а, 14/1, 15, 16, 18, 18а, 18б, 18в, 18г, 20, 21, 23, 29/1, 33/1, 35/2; </w:t>
      </w:r>
    </w:p>
    <w:bookmarkEnd w:id="1307"/>
    <w:bookmarkStart w:name="z131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Октябрьский № 1, 2, 3, 4, 5, 6, 7, 8, 10, 11, 13, 15; </w:t>
      </w:r>
    </w:p>
    <w:bookmarkEnd w:id="1308"/>
    <w:bookmarkStart w:name="z131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1, 2, 2б, 3, 4, 5, 6, 7, 8, 9, 10, 10а, 11, 12, 12а, 12в, 13, 14, 15, 16, 17, 18, 20, 22, 24, 26, 28, 30, 35, 37, 39; </w:t>
      </w:r>
    </w:p>
    <w:bookmarkEnd w:id="1309"/>
    <w:bookmarkStart w:name="z132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 № 1а, 1б, 1в, 1/3, 2, 2а, 3/1, 3/3, 3/5, 3/6, 3/7, 3/8, 3/10, 4, 6, 7/1, 7/2, 7/4, 8, 9/1, 9/2, 9/4, 9/5, 10, 13/1, 13/2, 13/5, 14, 17/1, 17/2, 19а, 19/1, 19/2, 19/3, 29, 29/1, 29/2, 29/3, 29/4, 29/5, 29/7; </w:t>
      </w:r>
    </w:p>
    <w:bookmarkEnd w:id="1310"/>
    <w:bookmarkStart w:name="z132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№ 1, 2, 2/2, 2/3, 3, 3/1, 4, 5, 6, 7-1, 7-2, 8, 9, 10-1, 10-2, 11, 12, 13, 14, 16, 18, 18а, 18-2, 20, 22;</w:t>
      </w:r>
    </w:p>
    <w:bookmarkEnd w:id="1311"/>
    <w:bookmarkStart w:name="z132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"Родник", "Восход", "Ярославец", "Изумруд", "Маяк-2", "Магистраль", "Магистраль-2", "Металлург-6", "Косовец", "Луч", "Росинка", "Рыбник", "Селекция", "Стандартизация и метрология", "Сетевик", "Монолит", "Черемуховый остров", "Цум", "Вишня", "Вишенка", "Восточник степной".</w:t>
      </w:r>
    </w:p>
    <w:bookmarkEnd w:id="1312"/>
    <w:bookmarkStart w:name="z132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Меновное:</w:t>
      </w:r>
    </w:p>
    <w:bookmarkEnd w:id="1313"/>
    <w:bookmarkStart w:name="z132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38, 39, 46, 50, 61, 63, 70, 82, 87, 100/1, 106, 107, 108, 199, 120.</w:t>
      </w:r>
    </w:p>
    <w:bookmarkEnd w:id="1314"/>
    <w:bookmarkStart w:name="z1325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1180</w:t>
      </w:r>
    </w:p>
    <w:bookmarkEnd w:id="1315"/>
    <w:bookmarkStart w:name="z132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Ю. Увалиева, 6, коммунальное государственное учреждение "Школа-центр дополнительного образования № 48" отдела образования по городу Усть-Каменогорску управления образования Восточно-Казахстанской области, телефон 70-20-59.</w:t>
      </w:r>
    </w:p>
    <w:bookmarkEnd w:id="1316"/>
    <w:bookmarkStart w:name="z132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17"/>
    <w:bookmarkStart w:name="z132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Әл-Фараби № 2/1, 2/2, 4, 6, 16, 18, 26, 26/1, 26/2, 28, 83, 97/1, 97/2, 101, 103/1, 119; </w:t>
      </w:r>
    </w:p>
    <w:bookmarkEnd w:id="1318"/>
    <w:bookmarkStart w:name="z132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Кокжал Барака № 22/1;</w:t>
      </w:r>
    </w:p>
    <w:bookmarkEnd w:id="1319"/>
    <w:bookmarkStart w:name="z133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Ю.Увалиева № 8, 8/1, 9/3; </w:t>
      </w:r>
    </w:p>
    <w:bookmarkEnd w:id="1320"/>
    <w:bookmarkStart w:name="z133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Жақия Шайжүнісов № 5, 7, 12, 15, 31, 32, 34, 51, 61, 78, 100; </w:t>
      </w:r>
    </w:p>
    <w:bookmarkEnd w:id="1321"/>
    <w:bookmarkStart w:name="z133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Шапағат № 3, 15, 16, 18, 26; </w:t>
      </w:r>
    </w:p>
    <w:bookmarkEnd w:id="1322"/>
    <w:bookmarkStart w:name="z133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Өсиет № 5, 20; </w:t>
      </w:r>
    </w:p>
    <w:bookmarkEnd w:id="1323"/>
    <w:bookmarkStart w:name="z133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Толағай № 5, 7, 8, 9, 24, 27; </w:t>
      </w:r>
    </w:p>
    <w:bookmarkEnd w:id="1324"/>
    <w:bookmarkStart w:name="z133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Қазына № 2/1, 5, 7, 8, 10, 12, 14, 17; </w:t>
      </w:r>
    </w:p>
    <w:bookmarkEnd w:id="1325"/>
    <w:bookmarkStart w:name="z133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Думан № 3, 7, 9, 10, 12; </w:t>
      </w:r>
    </w:p>
    <w:bookmarkEnd w:id="1326"/>
    <w:bookmarkStart w:name="z133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Жерұйық № 1, 2, 4, 18, 19, 20, 21, 25; </w:t>
      </w:r>
    </w:p>
    <w:bookmarkEnd w:id="1327"/>
    <w:bookmarkStart w:name="z133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Гумилева № 21, 24, 46, 85, 92/1, 94, 96, 234/1; </w:t>
      </w:r>
    </w:p>
    <w:bookmarkEnd w:id="1328"/>
    <w:bookmarkStart w:name="z133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Ақбауыр № 20, 30, 33; </w:t>
      </w:r>
    </w:p>
    <w:bookmarkEnd w:id="1329"/>
    <w:bookmarkStart w:name="z134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Анатолия Иванова № 8, 36, 39, 84; </w:t>
      </w:r>
    </w:p>
    <w:bookmarkEnd w:id="1330"/>
    <w:bookmarkStart w:name="z134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Қайым Мұхамедханов № 30, 35, 46, 48/1;</w:t>
      </w:r>
    </w:p>
    <w:bookmarkEnd w:id="1331"/>
    <w:bookmarkStart w:name="z134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Қайырбек Айжігітов № 3, 9, 24, 29, 44;</w:t>
      </w:r>
    </w:p>
    <w:bookmarkEnd w:id="1332"/>
    <w:bookmarkStart w:name="z134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Үркер № 15;</w:t>
      </w:r>
    </w:p>
    <w:bookmarkEnd w:id="1333"/>
    <w:bookmarkStart w:name="z134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Жидебай № 31;</w:t>
      </w:r>
    </w:p>
    <w:bookmarkEnd w:id="1334"/>
    <w:bookmarkStart w:name="z134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20-жилой район:</w:t>
      </w:r>
    </w:p>
    <w:bookmarkEnd w:id="1335"/>
    <w:bookmarkStart w:name="z134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3/А, 5, 17/1, 20, 30, 35, 56/1, 56/2, 60/1, 61, 62, 64, 84, 86, 87/1, 116, 123, 163, 186, 229, 231, 266/1, 266/2, 271, 283/1, 284/1, 287, 290/1, 303, 468, 487, 601, 617, 656, 683, 684, 737, 768, 773;</w:t>
      </w:r>
    </w:p>
    <w:bookmarkEnd w:id="1336"/>
    <w:bookmarkStart w:name="z134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25-жилой район:</w:t>
      </w:r>
    </w:p>
    <w:bookmarkEnd w:id="1337"/>
    <w:bookmarkStart w:name="z134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232, 997, 998, 1026.</w:t>
      </w:r>
    </w:p>
    <w:bookmarkEnd w:id="1338"/>
    <w:bookmarkStart w:name="z1349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1181</w:t>
      </w:r>
    </w:p>
    <w:bookmarkEnd w:id="1339"/>
    <w:bookmarkStart w:name="z135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340"/>
    <w:bookmarkStart w:name="z135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41"/>
    <w:bookmarkStart w:name="z135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20, 22, 24, 26, 26/1, 28, 28/1, 30, 30/1, 32, 34; </w:t>
      </w:r>
    </w:p>
    <w:bookmarkEnd w:id="1342"/>
    <w:bookmarkStart w:name="z135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15, 17, 19.</w:t>
      </w:r>
    </w:p>
    <w:bookmarkEnd w:id="1343"/>
    <w:bookmarkStart w:name="z1354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1186</w:t>
      </w:r>
    </w:p>
    <w:bookmarkEnd w:id="1344"/>
    <w:bookmarkStart w:name="z135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1345"/>
    <w:bookmarkStart w:name="z135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 № 1, 2, 3, 4, 5, 6, 7, 8, 9, 10, 14, 15, 15/1, 15/2, 15/3, 15/4, 15/5, 15/6, 15/7, 15/8, 15/9, 16, 17, 17/1, 17/2, 17/3, 17/4, 17/5, 17/6, 17/7, 18, 19, 20, 22, 23, 24, 25, 26, 30; </w:t>
      </w:r>
    </w:p>
    <w:bookmarkEnd w:id="1346"/>
    <w:bookmarkStart w:name="z135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№ 14.</w:t>
      </w:r>
    </w:p>
    <w:bookmarkEnd w:id="1347"/>
    <w:bookmarkStart w:name="z1358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1187</w:t>
      </w:r>
    </w:p>
    <w:bookmarkEnd w:id="1348"/>
    <w:bookmarkStart w:name="z135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349"/>
    <w:bookmarkStart w:name="z136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50"/>
    <w:bookmarkStart w:name="z136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Высоковольтная № 1, 1а, 1в, 2, 2а, 3, 3а, 5, 6, 7, 7а, 8, 9, 9а, 9б, 9в, 10, 10а, 10/1, 11, 12, 13, 14, 15, 16, 17, 18, 19, 19а, 20, 21, 22, 23, 24, 25, 26, 27, 28, 29, 29а, 30, 31, 31/1, 32, 33, 33а, 33б, 34, 35, 35а, 35б, 35в, 36, 37, 37а, 38, 39, 40, 41, 42, 43, 44, 45, 46, 47, 48, 49, 50, 52, 52а, 54, 56, 58, 60, 62, 64, 66, 68, 68а, 68/1, 70, 70/1, 72а, 74, 75, 75/1, 76, 154а; </w:t>
      </w:r>
    </w:p>
    <w:bookmarkEnd w:id="1351"/>
    <w:bookmarkStart w:name="z136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Высоковольтная 57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57а, 57б, 57/1, 57/1а, 57/2, 57/3, 57/4, 57/5, 57/6, 57/7, 57/8, 57/8а, 57/8б, 57/9, 57/9а, 57/10, 57/11, 57/12, 57/70, 64, 67, 68, 72/а, 78, 86, 89, 91, 110, 116, 153, 158, 163, 167; </w:t>
      </w:r>
    </w:p>
    <w:bookmarkEnd w:id="1352"/>
    <w:bookmarkStart w:name="z136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Кожедуба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115; </w:t>
      </w:r>
    </w:p>
    <w:bookmarkEnd w:id="1353"/>
    <w:bookmarkStart w:name="z136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Орманды № 22, 25, 28, 30, 35; </w:t>
      </w:r>
    </w:p>
    <w:bookmarkEnd w:id="1354"/>
    <w:bookmarkStart w:name="z136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Шиелі № 28; </w:t>
      </w:r>
    </w:p>
    <w:bookmarkEnd w:id="1355"/>
    <w:bookmarkStart w:name="z136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Шуақты № 12; </w:t>
      </w:r>
    </w:p>
    <w:bookmarkEnd w:id="1356"/>
    <w:bookmarkStart w:name="z136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Керемет № 31; </w:t>
      </w:r>
    </w:p>
    <w:bookmarkEnd w:id="1357"/>
    <w:bookmarkStart w:name="z136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Рауан № 5; </w:t>
      </w:r>
    </w:p>
    <w:bookmarkEnd w:id="1358"/>
    <w:bookmarkStart w:name="z136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Ақбұлақ № 1;</w:t>
      </w:r>
    </w:p>
    <w:bookmarkEnd w:id="1359"/>
    <w:bookmarkStart w:name="z137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"Эдельвейс", "Вега", "Эталан", "Лесовод", "Лесное", "Красинец", "Пенсионер", "Урожай".</w:t>
      </w:r>
    </w:p>
    <w:bookmarkEnd w:id="1360"/>
    <w:bookmarkStart w:name="z1371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bookmarkEnd w:id="1361"/>
    <w:bookmarkStart w:name="z137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Лихарева, 10а, республиканское государственное учреждение "Учреждение ОВ-156/1" Комитета уголовно-исполнительной системы Министерства внутренних дел Республики Казахстан, телефон 25-29-38.</w:t>
      </w:r>
    </w:p>
    <w:bookmarkEnd w:id="1362"/>
    <w:bookmarkStart w:name="z1373" w:id="1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bookmarkEnd w:id="1363"/>
    <w:bookmarkStart w:name="z137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Ново-Ахмирово, Территория военный городок № 1 дом 17, республиканское государственное учреждение "Войсковая часть 27943" Министерства обороны Республики Казахстан, телефон 53-90-72.</w:t>
      </w:r>
    </w:p>
    <w:bookmarkEnd w:id="1364"/>
    <w:bookmarkStart w:name="z1375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1365"/>
    <w:bookmarkStart w:name="z137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Александра Протозанова, 7,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Восточно-Казахстанской области телефон 20-86-33.</w:t>
      </w:r>
    </w:p>
    <w:bookmarkEnd w:id="1366"/>
    <w:bookmarkStart w:name="z1377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1367"/>
    <w:bookmarkStart w:name="z137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35, коммунальное государственное предприятие на праве хозяйственного ведения "Центр матери и ребенка" управления здравоохранения Восточно-Казахстанской области, телефон 60-18-25.</w:t>
      </w:r>
    </w:p>
    <w:bookmarkEnd w:id="1368"/>
    <w:bookmarkStart w:name="z1379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bookmarkEnd w:id="1369"/>
    <w:bookmarkStart w:name="z138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1, коммунальное государственное предприятие на праве хозяйственного ведения "Восточно-Казахстанский областной центр психического здоровья" управления здравоохранения Восточно-Казахстанской области, телефон 26-04-50.</w:t>
      </w:r>
    </w:p>
    <w:bookmarkEnd w:id="1370"/>
    <w:bookmarkStart w:name="z1381" w:id="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1371"/>
    <w:bookmarkStart w:name="z138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18, коммунальное государственное предприятие на праве хозяйственного ведения "Восточно-Казахстанский областной специализированный медицинский центр" управления здравоохранения Восточно-Казахстанской области, телефон 75-28-87.</w:t>
      </w:r>
    </w:p>
    <w:bookmarkEnd w:id="1372"/>
    <w:bookmarkStart w:name="z1383" w:id="1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1373"/>
    <w:bookmarkStart w:name="z138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Серикбаева, 1, товарищество с ограниченной ответственностью "Медико-санитарная часть-2", телефон 70-58-37.</w:t>
      </w:r>
    </w:p>
    <w:bookmarkEnd w:id="1374"/>
    <w:bookmarkStart w:name="z1385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1375"/>
    <w:bookmarkStart w:name="z138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Новая Согра, республиканское государственное учреждение "Воинская часть 6699 Национальной гвардии Республики Казахстан".</w:t>
      </w:r>
    </w:p>
    <w:bookmarkEnd w:id="1376"/>
    <w:bookmarkStart w:name="z1387" w:id="1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1377"/>
    <w:bookmarkStart w:name="z138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Белинского, 39, коммунальное государственное предприятие на праве хозяйственного ведения "Восточно-Казахстанский областной фтизиопульмонологический центр" управления здравоохранения Восточно-Казахстанской области, телефон 54-49-43.</w:t>
      </w:r>
    </w:p>
    <w:bookmarkEnd w:id="1378"/>
    <w:bookmarkStart w:name="z1389" w:id="1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1379"/>
    <w:bookmarkStart w:name="z139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95, республиканское государственное учреждение "Воинская часть 5518 Национальной гвардии Республики Казахстан", телефон 21-45-77.</w:t>
      </w:r>
    </w:p>
    <w:bookmarkEnd w:id="13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