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1b73" w14:textId="7871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Риддера от 14 декабря 2020 года № 821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14 ноября 2023 года № 308. Зарегистрировано Департаментом юстиции Восточно-Казахстанской области 16 ноября 2023 года № 8916-16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Риддера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14 декабря 2020 года № 821 "Об установлении квоты рабочих мест для инвалидов" (зарегистрирован в Реестре государственной регистрации нормативных правовых актов Республики Казахстан под № 8105).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