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7f67" w14:textId="2e57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Кирова поселка Верхнеберезовский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Верхнеберезовский Глубоковского района Восточно-Казахстанской области от 31 января 2023 года № 2. Зарегистрировано Департаментом юстиции Восточно-Казахстанской области 7 февраля 2023 года № 8816-16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27 декабря 2021 года, с учетом мнения населения поселка Верхнеберезовский Глубоковского района Восточно-Казахстанской области,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поселка Верхнеберезовский Глубоковского района Восточно-Казахстанской области в улицу Мир поселка Верхнеберезовский Глубоковского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Верхнеберезовский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Глубоковского района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Верхнеберезовский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