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8235" w14:textId="bf98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Алтай</w:t>
      </w:r>
    </w:p>
    <w:p>
      <w:pPr>
        <w:spacing w:after="0"/>
        <w:ind w:left="0"/>
        <w:jc w:val="both"/>
      </w:pPr>
      <w:r>
        <w:rPr>
          <w:rFonts w:ascii="Times New Roman"/>
          <w:b w:val="false"/>
          <w:i w:val="false"/>
          <w:color w:val="000000"/>
          <w:sz w:val="28"/>
        </w:rPr>
        <w:t>Постановление акимата района Алтай Восточно-Казахстанской области от 11 мая 2023 года № 268. Зарегистрировано Департаментом юстиции Восточно-Казахстанской области 19 мая 2023 года № 8849-16</w:t>
      </w:r>
    </w:p>
    <w:p>
      <w:pPr>
        <w:spacing w:after="0"/>
        <w:ind w:left="0"/>
        <w:jc w:val="both"/>
      </w:pPr>
      <w:r>
        <w:rPr>
          <w:rFonts w:ascii="Times New Roman"/>
          <w:b w:val="false"/>
          <w:i w:val="false"/>
          <w:color w:val="ff0000"/>
          <w:sz w:val="28"/>
        </w:rPr>
        <w:t xml:space="preserve">
      Сноска. Заголовок в редакции постановления акимата района Алтай Восточно-Казахстанской области от 03.03.2025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района Алтай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Алтай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района Алтай Восточно-Казахстанской области от 03.03.2025 </w:t>
      </w:r>
      <w:r>
        <w:rPr>
          <w:rFonts w:ascii="Times New Roman"/>
          <w:b w:val="false"/>
          <w:i w:val="false"/>
          <w:color w:val="00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района Алтай" в порядке установленном законодательством Республики Казахстан, обеспечить:</w:t>
      </w:r>
    </w:p>
    <w:bookmarkEnd w:id="0"/>
    <w:bookmarkStart w:name="z8" w:id="1"/>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Восточно-Казахстанской области;</w:t>
      </w:r>
    </w:p>
    <w:bookmarkEnd w:id="1"/>
    <w:bookmarkStart w:name="z9" w:id="2"/>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района Алтай после его официального опубликования.</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Алтай.</w:t>
      </w:r>
    </w:p>
    <w:bookmarkEnd w:id="3"/>
    <w:bookmarkStart w:name="z11"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Алтай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постановлением </w:t>
            </w:r>
            <w:r>
              <w:br/>
            </w:r>
            <w:r>
              <w:rPr>
                <w:rFonts w:ascii="Times New Roman"/>
                <w:b w:val="false"/>
                <w:i w:val="false"/>
                <w:color w:val="000000"/>
                <w:sz w:val="20"/>
              </w:rPr>
              <w:t xml:space="preserve">акимата района Алтай </w:t>
            </w:r>
            <w:r>
              <w:br/>
            </w:r>
            <w:r>
              <w:rPr>
                <w:rFonts w:ascii="Times New Roman"/>
                <w:b w:val="false"/>
                <w:i w:val="false"/>
                <w:color w:val="000000"/>
                <w:sz w:val="20"/>
              </w:rPr>
              <w:t xml:space="preserve">от 11 мая 2023 года </w:t>
            </w:r>
            <w:r>
              <w:br/>
            </w:r>
            <w:r>
              <w:rPr>
                <w:rFonts w:ascii="Times New Roman"/>
                <w:b w:val="false"/>
                <w:i w:val="false"/>
                <w:color w:val="000000"/>
                <w:sz w:val="20"/>
              </w:rPr>
              <w:t>№ 268</w:t>
            </w:r>
          </w:p>
        </w:tc>
      </w:tr>
    </w:tbl>
    <w:bookmarkStart w:name="z14" w:id="5"/>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Алтай</w:t>
      </w:r>
    </w:p>
    <w:bookmarkEnd w:id="5"/>
    <w:p>
      <w:pPr>
        <w:spacing w:after="0"/>
        <w:ind w:left="0"/>
        <w:jc w:val="both"/>
      </w:pPr>
      <w:r>
        <w:rPr>
          <w:rFonts w:ascii="Times New Roman"/>
          <w:b w:val="false"/>
          <w:i w:val="false"/>
          <w:color w:val="ff0000"/>
          <w:sz w:val="28"/>
        </w:rPr>
        <w:t xml:space="preserve">
      Сноска. Правила в редакции постановления акимата района Алтай Восточно-Казахстанской области от 03.03.2025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6"/>
    <w:p>
      <w:pPr>
        <w:spacing w:after="0"/>
        <w:ind w:left="0"/>
        <w:jc w:val="left"/>
      </w:pPr>
      <w:r>
        <w:rPr>
          <w:rFonts w:ascii="Times New Roman"/>
          <w:b/>
          <w:i w:val="false"/>
          <w:color w:val="000000"/>
        </w:rPr>
        <w:t xml:space="preserve"> Глава 1. Общие положения</w:t>
      </w:r>
    </w:p>
    <w:bookmarkEnd w:id="6"/>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Алтай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Алтай.</w:t>
      </w:r>
    </w:p>
    <w:bookmarkStart w:name="z20"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21"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3" w:id="9"/>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9"/>
    <w:bookmarkStart w:name="z24" w:id="10"/>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6" w:id="11"/>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1"/>
    <w:bookmarkStart w:name="z27" w:id="12"/>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2"/>
    <w:bookmarkStart w:name="z28" w:id="13"/>
    <w:p>
      <w:pPr>
        <w:spacing w:after="0"/>
        <w:ind w:left="0"/>
        <w:jc w:val="both"/>
      </w:pPr>
      <w:r>
        <w:rPr>
          <w:rFonts w:ascii="Times New Roman"/>
          <w:b w:val="false"/>
          <w:i w:val="false"/>
          <w:color w:val="000000"/>
          <w:sz w:val="28"/>
        </w:rPr>
        <w:t>
      8)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3"/>
    <w:bookmarkStart w:name="z29" w:id="14"/>
    <w:p>
      <w:pPr>
        <w:spacing w:after="0"/>
        <w:ind w:left="0"/>
        <w:jc w:val="both"/>
      </w:pPr>
      <w:r>
        <w:rPr>
          <w:rFonts w:ascii="Times New Roman"/>
          <w:b w:val="false"/>
          <w:i w:val="false"/>
          <w:color w:val="000000"/>
          <w:sz w:val="28"/>
        </w:rPr>
        <w:t>
      9)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4"/>
    <w:bookmarkStart w:name="z30" w:id="15"/>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5"/>
    <w:bookmarkStart w:name="z31" w:id="16"/>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района Алтай"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населенным пунктам района Алтай единого архитектурного облика.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района Алтай"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района Алтай.</w:t>
      </w:r>
    </w:p>
    <w:bookmarkStart w:name="z33" w:id="17"/>
    <w:p>
      <w:pPr>
        <w:spacing w:after="0"/>
        <w:ind w:left="0"/>
        <w:jc w:val="both"/>
      </w:pPr>
      <w:r>
        <w:rPr>
          <w:rFonts w:ascii="Times New Roman"/>
          <w:b w:val="false"/>
          <w:i w:val="false"/>
          <w:color w:val="000000"/>
          <w:sz w:val="28"/>
        </w:rPr>
        <w:t>
      5. Государственное учреждение "Отдел жилищно-коммунального хозяйства, пассажирского транспорта, автомобильных дорог и жилищной инспекции района Алтай" организуют следующие мероприятия:</w:t>
      </w:r>
    </w:p>
    <w:bookmarkEnd w:id="17"/>
    <w:bookmarkStart w:name="z34" w:id="18"/>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bookmarkEnd w:id="18"/>
    <w:bookmarkStart w:name="z35" w:id="19"/>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9"/>
    <w:bookmarkStart w:name="z36" w:id="20"/>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20"/>
    <w:bookmarkStart w:name="z37" w:id="21"/>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1"/>
    <w:bookmarkStart w:name="z38" w:id="22"/>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2"/>
    <w:bookmarkStart w:name="z39" w:id="23"/>
    <w:p>
      <w:pPr>
        <w:spacing w:after="0"/>
        <w:ind w:left="0"/>
        <w:jc w:val="both"/>
      </w:pPr>
      <w:r>
        <w:rPr>
          <w:rFonts w:ascii="Times New Roman"/>
          <w:b w:val="false"/>
          <w:i w:val="false"/>
          <w:color w:val="000000"/>
          <w:sz w:val="28"/>
        </w:rPr>
        <w:t>
      8. При принятии собранием положительного решения государственное учреждение "Отдел жилищно-коммунального хозяйства, пассажирского транспорта, автомобильных дорог и жилищной инспекции района Алтай",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типа работ (реконструкция, текущий или капитальный ремонт) и установления степени их физического износа.</w:t>
      </w:r>
    </w:p>
    <w:bookmarkEnd w:id="23"/>
    <w:bookmarkStart w:name="z40" w:id="24"/>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4"/>
    <w:p>
      <w:pPr>
        <w:spacing w:after="0"/>
        <w:ind w:left="0"/>
        <w:jc w:val="left"/>
      </w:pPr>
    </w:p>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 Республики Казахстан.</w:t>
      </w:r>
    </w:p>
    <w:bookmarkStart w:name="z42" w:id="25"/>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государственное учреждение "Отдел жилищно-коммунального хозяйства, пассажирского транспорта, автомобильных дорог и жилищной инспекции района Алтай"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5"/>
    <w:bookmarkStart w:name="z43" w:id="26"/>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государственное учреждение "Отдел жилищно-коммунального хозяйства, пассажирского транспорта, автомобильных дорог и жилищной инспекции района Алтай" составляет бюджетную заявку в соответствии с порядком, определенным центральным уполномоченным органом по бюджетному планированию.</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государственным учреждением "Отдел жилищно-коммунального хозяйства, пассажирского транспорта, автомобильных дорог и жилищной инспекции района Алтай"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5" w:id="27"/>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государственным учреждением "Отдел жилищно-коммунального хозяйства, пассажирского транспорта, автомобильных дорог и жилищной инспекции района Алтай" с привлечением лиц, осуществляющих технический надзор.</w:t>
      </w:r>
    </w:p>
    <w:bookmarkEnd w:id="27"/>
    <w:bookmarkStart w:name="z46" w:id="28"/>
    <w:p>
      <w:pPr>
        <w:spacing w:after="0"/>
        <w:ind w:left="0"/>
        <w:jc w:val="left"/>
      </w:pPr>
      <w:r>
        <w:rPr>
          <w:rFonts w:ascii="Times New Roman"/>
          <w:b/>
          <w:i w:val="false"/>
          <w:color w:val="000000"/>
        </w:rPr>
        <w:t xml:space="preserve"> Глава 4. Заключительные положения</w:t>
      </w:r>
    </w:p>
    <w:bookmarkEnd w:id="28"/>
    <w:bookmarkStart w:name="z47" w:id="29"/>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Алтай, осуществляется из средств местного бюджета.</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