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8829" w14:textId="7bc8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Курчумского района Восточно-Казахстанской области 29 декабря 2020 года №511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20 июня 2023 года № 343. Зарегистрировано Департаментом юстиции Восточно-Казахстанской области 21 июня 2023 года № 8874-16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Курчумского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Восточно-Казахстанской области 29 декабря 2020 года №511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актах №8131)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Курчумского района"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Курчумского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Курчумского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инвалидностью;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дефектолог, логопед, методист, бухгалтер, психолог.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центра занятости: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инспектор;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делопроизводитель;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культорганизатор;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библиотекарь, библиотекарь;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танцевального кружка;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концертмейстер;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хора;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вокальной студии;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самодеятельного коллектива;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 массовых мероприятий;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группы;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народного коллектива;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студии;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бухгалтер, экономист;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- программист;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методист;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певец;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организатор культурных мероприятий;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музыкальный оператор;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костюмер;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делопроизводитель;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художник.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