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56a7" w14:textId="fae5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Тарбагатайского районного маслихата от 3 декабря 2020 года № 65-4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сентября 2023 года № 7/6-VIII. Зарегистрировано Департаментом юстиции Восточно-Казахстанской области 19 сентября 2023 года № 8897-16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декабря 2020 года № 65-4 "Об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в Тарбагатайском районе" (зарегистрировано в Реестре государственной регистрации нормативных правовых актов под № 7916)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ВКО"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Тарбагатайском районе и нормы их предельной заполняемости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 в селе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заполняемости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Жамбыла , площадка перед небольшой сценой в парке "Кабанбай батыра".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для проведения мирных собраний: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от пересечения улиц Жамбыла и Мухамади до пересечения улиц Жамбыла и Шакарима по улице Жамбыла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человек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Тарбагатайском районе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Тарбагатайском районе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статьями 17 и 18 Закона Республики Казахстан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65-4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в Тарбагатайском районе, в которых запрещено проведение пикетирования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400 метров от прилегающих территорий следующих объектов села Акжар: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