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025d" w14:textId="4db0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Ж. Маханбетов сельского округа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Аксуат города Кызылорда Кызылординской области от 16 марта 2023 года N 106. Зарегистрировано Департаментом юстиции Кызылординской области 17 марта 2023 года № 8376-11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Ж. Маханбетов и на основании заключения областной ономастической комиссии от 18 августа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Ж. Маханбетов сельского округа Аксуат: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 на улицу Бекарыстан Бекмағанбетов;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 "Б" на улицу Шаден Балкеев;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 "Б" на улицу Бекенбай Утеулиев;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9 на улицу Төлеген Күйеубаев;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11 на улицу Осман Нұржақыпов;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12 на улицу Шайзада Қаратаев;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15 на улицу Ешпан Жанбосынов;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40 на улицу Көшекбай Сартаев;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43 на улицу Сейтқали Байқадамов.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