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f826" w14:textId="252f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13 января 2015 года № 5 "Об утверждении Правил деятельности психологической службы в организациях среднего образования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февраля 2023 года № 22. Зарегистрировано Департаментом юстиции Западно-Казахстанской области 8 февраля 2023 года № 7115-07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января 2015 года № 5 "Об утверждении Правил деятельности психологической службы в организациях среднего образования Западно-Казахстанской области" (зарегистрировано в Реестре государственной регистрации нормативных правовых актов под № 3819).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