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5b9f" w14:textId="3de5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июля 2023 года № 153. Зарегистрирован в Департаменте юстиции Западно-Казахстанской области 14 июля 2023 года № 7224-07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постановления акимата Западно-Казахстанской области от 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личного приема физических лиц и представителей юридических лиц должностными лицами аппарата акима Западно-Казахстанской области" (зарегистрировано в Реестре государственной регистрации нормативных правовых актов под № 6533) и от 20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 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Западно-Казахстанской области от 9 декабря 2020 года № 289 "Об утверждении регламента личного приема физических лиц и представителей юридических лиц должностными лицами аппарата акима Западно-Казахстанской области" (зарегистрировано в Реестре государственной регистрации нормативных правовых актов под № 7-0-7111).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