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cdd7" w14:textId="075c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Уральска от 15 сентября 2021 года № 2303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24 мая 2023 года № 1115. Зарегистрировано Департаментом юстиции Западно-Казахстанской области 26 мая 2023 года № 7167-07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установлении размера платы за пользование жилищем из государственного жилищного фонда" от 15 сентября 2021 года № 2303 (зарегистрировано в Реестре государственной регистрации нормативных правовых актов под № 24455)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отдела единой службы государственно-правовой работы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курирующего заместителя акима города Уральск.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2021 года № 2303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(входящий в состав объекта кондоминиума) из государственного жилищного фонда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улица Бірлік, дом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(сто пятнадцать) тенге 96 (девяносто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Самал, дом № 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(сто семь) тенге 10 (десять)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85/2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(семьдесят шесть) тенге 45 (сорок 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85/6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(семьдесят восемь) тенге 3 (три)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"Арман", улица Мурата Монкеулы, дом №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(восемьдесят четыре) тенге 6 (шесть)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тенге (шестьдесят пять)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108/1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(шестьдесят пять) тенге 4 (четыре)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110/1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(шестьдесят пять) тенге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Уральск, поселок Зачаганск, микрорайон "Көктем", улица Қамбар батыр,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(семьдесят четыре) тенге 4 (четыре)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Қамбар батыр,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(семдесят четыре) тенге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"Астана", дом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(семьдесят четыре) тенге 8 (восемь)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"Жана Орда", дом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(тридцать восемь) тенге 6 (шесть)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"Жана Орда",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(пятьдесят восемь) тенге 7 (семь)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"Жана Орда", дом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(семьдесят один) тенге 9 (девять)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