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fe8e" w14:textId="2d5f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и маршрутов размещения нестационарных торговых объектов в городе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22 ноября 2023 года № 2543. Зарегистрирован в Департаменте юстиции Западно-Казахстанской области 22 ноября 2023 года № 7289-07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11148), акимат города Уральска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городе Уральск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и утвердить места размещения автолавок и схемы маршрутов в городе Уральск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отдела единой службы государственно-правовой работы произвести государственную регистрацию настоящего постановления в Департаменте юстиции Западно-Казахстанской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Уральска.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Уральск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 № 2543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городе Уральск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 м²)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возле дома №4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"Гурман"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возле дома №3/1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"Азық-түлік"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возле дома №10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"Сырым"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возле дома №18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киоск "Овощи и фрукты"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возле дома №55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"Ассорти"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Студенческая, возле дома №2/1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"Суровский"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возле дома №88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киоск "Орал нан"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возле дома №71/1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"Max plov Center"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возле дома №89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"Продукты"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возле дома №119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"Эльдар"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улицами Дины Нурпеисовой, возле дома №12/1 и К. Аманжолова, возле здания №108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Самар, возле здания №98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"Атриум"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 Исаева, возле здания №2/9 (ТД "Московскиий")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"Атриум"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 Исаева, возле здания №2/12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"Быстрое питание"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Кайрата Жумагалиева, возле дома №47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Карбышева, возле дома №69/1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"Сороковой"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Неусыпова, возле дома №22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"Шагала"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Курмангазы, возле дома №162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"Лидер"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Курмангазы, возле дома №165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"АСМИР"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Курмангазы, возле дома №169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"SetSailFood"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Курмангазы и Жубана Молдагалиева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"Khan Doner"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Курмангазы, возле дома №125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"ЗИГЗАГ"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Мухита, возле дома №97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"Береке"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Нұрсұлтан Назарбаев, возле дома №72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 товары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"Куренской"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Нұрсұлтан Назарбаев, возле дома №151/2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"Данель"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Нұрсұлтан Назарбаев, возле дома №186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Нұрсұлтан Назарбаев, возле дома №191/1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"Лакомка"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Нұрсұлтан Назарбаев, возле дома №195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"Mini"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Нұрсұлтан Назарбаев, возле дома №203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"Весна"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Нұрсұлтан Назарбаев, возле дома №206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Некрасова, возле здания №29/1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"Диана"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Некрасова, возле здания №30/1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"Диана"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площадью им. В. Чапаева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рынок "Ак жол"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 Пугачева, возле здания №45/1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"Аквадос"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Хиуаз Доспановой, возле дома №59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"Prospect"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 № 2543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автолавок в городе Уральск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 м²)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1: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Первое место: Микрорайон Женис, возле дома №21.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Второе место: Улица Жданова, возле дома №46.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место: Микрорайон Строитель, возле дома №5/1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"Женис",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 магазин "Людмила",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продуктовый магазин "Солнышко"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2: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Первое место: Улица Мухита, возле дома №97.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Второе место: Микрорайон Женис, возле дома №21.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место: Улица Жданова, возле дома №46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продуктовый магазин "Береке",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дом "Женис",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продуктовый магазин "Людмила"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3: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Первое место: Улица К. Аманжолова, возле дома №125/1.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Второе место: Улица Мухита, возле дома №97.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место: Микрорайон Женис, возле дома №21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"Алтындар",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продуктовый магазин "Береке",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торговый дом "Женис"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4: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Первое место: Микрорайон Строитель, возле дома №5/1.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Второе место: Улица К. Аманжолова, возле дома №125/1.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место: Улица Мухита, возле дома №97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"Солнышко",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супермаркет "Алтындар",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"Береке"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5: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Первое место: Улица Жданова, возле дома №46.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Второе место: Микрорайон Строитель, возле дома №5/1.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место: Улица К. Аманжолова, возле дома №125/1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продуктовый магазин "Людмила",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дом "Женис",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"Алтындар"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 № 2543</w:t>
            </w:r>
          </w:p>
        </w:tc>
      </w:tr>
    </w:tbl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маршрутов автолавок в городе Уральск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544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Жданова, возле дома № 46 Микрорайон Строитель, возле дома №5/1 Микрорайон Женис, возле дома № 21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547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Мухита, возле дома № 97 Улица Жданова, возле дома № 46 Микрорайон Женис, возле дома № 21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516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Мухита, возле дома № 97 Микрорайон Женис, возле дома № 21 Улица К. Аманжолова, возле дома № 125/1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528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Мухита, возле дома № 97 Микрорайон Строитель, возле дома № 5/1 Улица К. Аманжолова, возле дома № 125/1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Жданова, возле дома № 46 Микрорайон Строитель, возле дома № 5/1Улица К. Аманжолова, возле дома № 125/1 Маршрут 5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