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7c82" w14:textId="9d07c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Акжаикского района от 10 сентября 2014 года № 391 "Об определении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17 февраля 2023 года № 42. Зарегистрировано Департаментом юстиции Западно-Казахстанской области 20 февраля 2023 года № 7118-07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Акжаикского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Акжаикского района от 10 сентября 2014 года №391 "Об определении мест для размещения агитационных печатных материалов" (зарегистрированное в Реестре государственной регистрации нормативных правовых актов под №3635)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Акжаикского района обеспечить государственную регистрацию данного постановления в Департаменте юстиции Западно-Казахстанской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руководителя аппарата акима Акжаикского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Акжаикского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Акжаикской районной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избирательной комиссии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 ______ 20__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2014 года № 391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Акбулак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Акбулакской сельской библиотеки государственного учреждения "Централизованная библиотечная система села Чапаево"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Аксуатского сельского дома культуры государственного коммунального казенного предприятия "Акжаикский районной центр досуга" государственного учреждения "Отдела культуры, развития языков, физической культуры и спорта" Акжаикского района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Алгабасской врачебной амбулатории государственного коммунального предприятия на праве хозяйственного ведения "Акжаикской районной больницы"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Алмалинской сельской библиотеки государственного учреждения "Централизованная библиотечная система села Чапаево"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Атамекенского сельского клуба государственного коммунального казенного предприятия "Акжаикский районный центр досуга" государственного учреждения "Отдела культуры, развития языков, физической культуры и спорта" Акжаикского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Базартобе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Базартобинского сельского дома культуры государственного коммунального казенного предприятия "Акжаикский районный центр досуга" государственного учреждения "Отдела культуры, развития языков, физической культуры и спорта" Акжаикского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Базаршолан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Базаршоланского сельского дома культуры государственного коммунального казенного предприятия "Акжаикский районный центр досуга" государственного учреждения "Отдела культуры, развития языков, физической культуры и спорта" Акжаикского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"Начальная школа Бітік" отдела образования Акжаикского района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Битлеу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"Основная средняя школа имени И.Тайманова" отдела образования Акжаикского района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Бударино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Бударинского сельского дома культуры государственного коммунального казенного предприятия "Акжаикский районный центр досуга" государственного учреждения "Отдела культуры, развития языков, физической культуры и спорта" Акжаикского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Есенсай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"Общеобразовательная школа Есенсай" отдела образования Акжаикского района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"Начальная школа Есім" отдела образования Акжаикского района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Жайыкского сельского дома культуры государственного коммунального казенного предприятия "Акжаикский районный центр досуга" государственного учреждения "Отдела культуры, развития языков, физической культуры и спорта" Акжаикского района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Жамбыл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Жамбылского сельского дома культуры государственного коммунального казенного предприятия "Акжаикский районный центр досуга" государственного учреждения "Отдела культуры, развития языков, физической культуры и спорта" Акжаикского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"Общеобразовательная школа Жаңабұлақ" отдела образования Акжаикского района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Жанажолского сельского клуба государственного коммунального казенного предприятия "Акжаикский районный центр досуга" государственного учреждения "Отдела культуры, развития языков, физической культуры и спорта" Акжаикского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Сартогайского сельского дома культуры государственного коммунального казенного предприятия "Акжаикский районный центр досуга" государственного учреждения "Отдела культуры, развития языков, физической культуры и спорта" Акжаикского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Жолапской сельской библиотеки Государственного учреждения "Централизованная библиотечная система села Чапаево"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Жубан Молдагалиев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Курайлысайского сельского дома культуры государственного коммунального казенного предприятия "Акжаикский районный центр досуга" государственного учреждения "Отдела культуры, развития языков, физической культуры и спорта" Акжаикского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Перед зданием коммунального государственного учреждения "Лбищенская основная средняя школа" отдела образования Акжаикского района управления образования акимата Западно-Казахстанской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Кабыршакты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Кабыршактинского сельского дома культуры государственного коммунального казенного предприятия "Акжаикский районный центр досуга" государственного учреждения "Отдела культуры, развития языков, физической культуры и спорта" Акжаикского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Кадыркул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"Начальная школа Қадырқұл" отдела образования Акжаикского района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"Начальная школа Қамыстыкөл" отдела образования Акжаикского района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Карагайского медицинского пункта Алгабасской врачебной амбулатории государственного коммунального предприятия на праве хозяйственного ведения "Акжаикской районной больницы"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Караултобе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Караултобинского сельского дома культуры государственного коммунального казенного предприятия "Акжаикский районный центр досуга" государственного учреждения "Отдела культуры, развития языков, физической культуры и спорта" Акжаикского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Кенсуатской сельской библиотеки государственного учреждения "Централизованная библиотечная система села Чапаево"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Коловертное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Коловертнинского сельского клуба государственного коммунального казенного предприятия "Акжаикский районный центр досуга" государственного учреждения "Отдела культуры, развития языков, физической культуры и спорта" Акжаикского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Конеккеткен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"Общеобразовательная школа имени О.Исаева" отдела образования Акжаикского района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"Основная средняя школа Еңбекші" отдела образования Акжаикского района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Лбищенск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Акжолского сельского дома культуры государственного коммунального казенного предприятия "Акжаикский районный центр досуга" государственного учреждения "Отдела культуры, развития языков, физической культуры и спорта" Акжаикского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Мергенево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Мергенского сельского дома культуры государственного коммунального казенного предприятия "Акжаикский районный центр досуга" государственного учреждения "Отдела культуры, развития языков, физической культуры и спорта" Акжаикского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Мойылдинского сельского дома культуры государственного коммунального казенного предприятия "Акжаикский районный центр досуга" государственного учреждения "Отдела культуры, развития языков, физической культуры и спорта" Акжаикского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Тайпак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филиала государственного коммунального казенного предприятия "Детско-юношеская спортивная школа" Акжаикского района государственного учреждения "Отдел культуры, развития языков, физической культуры и спорта Акжаикского района", перед зданием коммунального государственного учреждения "Красноярская основная средняя школа" отдела образования Акжаикского района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Тасоба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"Начальная школа Тасоба" отдела образования Акжаикского района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Тегисжол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Тегисжолского медицинского пункта Алгабасской врачебной амбулатории государственного коммунального предприятия на праве хозяйственного ведения "Акжаикской районной больницы"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Тинали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коммунального государственного учреждения "Основная средняя школа Тінәлі" отдела образования Акжаикского района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Тоганского медицинского пункта Алгабасской врачебной амбулатории государственного коммунального предприятия на праве хозяйственного ведения "Акжаикской районной больницы"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Томпак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Томпакского сельского клуба государственного коммунального казенного предприятия "Акжаикский районный центр досуга" государственного учреждения "Отдела культуры, развития языков, физической культуры и спорта" Акжаикского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Сайкудукского сельского клуба государственного коммунального казенного предприятия "Акжаикский районный центр досуга" государственного учреждения "Отдела культуры, развития языков, физической культуры и спорта" Акжаикского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Самалского медицинского пункта Бударинской врачебной амбулатории государственного коммунального предприятия на праве хозяйственного ведения "Акжаикской районной больницы"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Сарманской сельской библиотеки государственного учреждения "Централизованная библиотечная система села Чапаево"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Уштобинского сельского клуба государственного коммунального казенного предприятия "Акжаикский районный центр досуга" государственного учреждения "Отдела культуры, развития языков, физической культуры и спорта" Акжаикского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рынком Байтерек, перед зданием государственного коммунального казенного предприятия "Акжаикский районный центр досуга" государственного учреждения "Отдела культуры, развития языков, физической культуры и спорта Акжаикского района", перед зданием государственного коммунального предприятия на праве хозяйственного ведения "Акжаикская центральная районная больница" управления здравоохранения акимата Западно-Казахстанской области, перед зданием коммунального государственного учреждения "Школа-гимназия имени Абая" отдела образования Акжаикского района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Шабдаржап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Шабдаржапского сельского клуба государственного коммунального казенного предприятия "Акжаикский районный центр досуга" государственного учреждения "Отдела культуры, развития языков, физической культуры и спорта" Акжаикского района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