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bb1e" w14:textId="6e8b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Акжаикского районного маслихата от 5 апреля 2021 года № 3-7 "Об утверждении Правил определения размера и порядка оказания жилищной помощи малообеспеченным семьям (гражданам) в Акжаикском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17 апреля 2023 года № 2-11. Зарегистрировано Департаментом юстиции Западно-Казахстанской области 20 апреля 2023 года № 7142-07. Утратило силу решением Акжаикского районного маслихата Западно-Казахстанской области от 29 марта 2024 года № 15-4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15-4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"Об утверждении Правил определения размера и порядка оказания жилищной помощи малообеспеченным семьям (гражданам) в Акжаикском районе" от 5 апреля 2021 года № 3 - 7 (зарегистрированное в Реестре государственной регистрации нормативных правовых актов под №6942)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размера и порядка оказания жилищной помощи малообеспеченным семьям (гражданам) в Акжаикском районе, утвержденных указанным решением: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