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a4d0" w14:textId="8fba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Акжаикскому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17 апреля 2023 года № 2-7. Зарегистрировано в Департаменте юстиции Западно-Казахстанской области 20 апреля 2023 года № 7147-07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17апреля 2023 года № 2-7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Акжаикскому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благоустроенные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