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5112" w14:textId="c325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13 октября 2023 года № 7-6 "Об утверждении Правил оказания социальной помощи, установления ее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2023 года № 12-5. Зарегистрирован в Департаменте юстиции Западно-Казахстанской области 28 декабря 2023 года № 7318-07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13 октября 2023 года № 7-6 "Об утверждении Правил оказания социальной помощи, установления ее размеров и определения перечня отдельных категорий нуждающихся граждан Акжаикского района" (зарегистрировано в Реестре государственной регистрации нормативных правовых актов под №7266-07)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Акжаикского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 больным туберкулезом, находящимся на амбулаторном этапе лечения, согласно справки, подтверждающей заболевание, без учета доходов, в размере 10 (десять) месячных расчетных показателей, ежемесячно;";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