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6aa6" w14:textId="fe46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Бурлинскому району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апреля 2023 года № 2-18. Зарегистрировано Департаментом юстиции Западно-Казахстанской области 2 мая 2023 года № 7159-07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Бурлинскому району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Бурлинскому району Западно-Казахстанской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автомобильная 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