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974ba" w14:textId="14974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образования и накопления коммунальных отходов по Бокейординскому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Бокейординского районного маслихата Западно-Казахстанской области от 24 апреля 2023 года № 2-2. Зарегистрировано Департаментом юстиции Западно-Казахстанской области 2 мая 2023 года № 7155-07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365 Экологического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экологии, геологии и природных ресурсов Республики Казахстан от 1 сентября 2021 года № 347 "Об утверждении Типовых правил расчета норм образования и накопления коммунальных отходов" (зарегистрировано в Реестре государственной регистрации нормативных правовых актов под № 24212), Бокейординский районный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нормы образования и накопления коммунальных отходов по Бокейординскому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Бокейординского районного маслихата Западно-Казахстанской области "Об утверждении норм образования и накопления коммунальных отходов по Бокейординскому району" от 10 октября 2017 года №12-5 (зарегистрировано в Реестре государственной регистрации нормативных правовых актов под №4940).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 Кайргалиева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Бокейординского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апреля 2023 года № 2-2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образования и накопления коммунальных отходов по Бокейординскому району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объектов накопления коммунальных отходов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 норма накопления коммунальных отходов, м3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благоустроенные и неблагоустроенные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Общежития, интернаты, детские дома, дома престарелых и другие подобные объекты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сады, ясли и другие дошкольные учреждения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Учреждения, организации, офисы, конторы, банки, отделения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сотрудник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Поликлиники, медицинские центры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посещение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Больницы, прочие лечебно-профилактические учреждения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койко-место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другие учебные заведения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учащийся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Рестораны, кафе, прочие увеселительные заведения и учреждения общественного питания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Театры, кинотеатры, концертные залы, ночные клубы, казино, залы игровых автоматов, интернет- кафе, компьютерные клубы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Стадионы, спортивные площадки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по проекту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Спортивные, танцевальные и игровые 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промышленно-товарные магазины, смешанные магазины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Рынки, торговые павильоны, киоски, лотки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 быта: обслуживание населения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Вокзалы, автовокзалы, аэропорты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торговый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Автостоянки, автомойки, автозаправочные станции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Автомастерские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работник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Гаражные кооперативы, гаражи, паркинги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гараж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Парикмахерские, косметические салоны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Бани, сауны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м2 – квадратный метр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м3 – кубический метр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