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eb2b" w14:textId="7bbe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Бокейординского района</w:t>
      </w:r>
    </w:p>
    <w:p>
      <w:pPr>
        <w:spacing w:after="0"/>
        <w:ind w:left="0"/>
        <w:jc w:val="both"/>
      </w:pPr>
      <w:r>
        <w:rPr>
          <w:rFonts w:ascii="Times New Roman"/>
          <w:b w:val="false"/>
          <w:i w:val="false"/>
          <w:color w:val="000000"/>
          <w:sz w:val="28"/>
        </w:rPr>
        <w:t>Решение Бокейординского районного маслихата Западно-Казахстанской области от 23 октября 2023 года № 8-1. Зарегистрирован Департаменте юстиции Западно-Казахстанской области 26 октября 2023 года № 7276-07.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Бокейординский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Бокейординского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Бокейординского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"23" октября 2023 года №8-1</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Бокейординского района Западно-Казахстанской области</w:t>
      </w:r>
    </w:p>
    <w:bookmarkEnd w:id="3"/>
    <w:p>
      <w:pPr>
        <w:spacing w:after="0"/>
        <w:ind w:left="0"/>
        <w:jc w:val="both"/>
      </w:pPr>
      <w:r>
        <w:rPr>
          <w:rFonts w:ascii="Times New Roman"/>
          <w:b w:val="false"/>
          <w:i w:val="false"/>
          <w:color w:val="ff0000"/>
          <w:sz w:val="28"/>
        </w:rPr>
        <w:t xml:space="preserve">
      Сноска. Правила в редакции решения Бокейординского районного маслихата Западно-Казахстанской области от 15.11.2024 </w:t>
      </w:r>
      <w:r>
        <w:rPr>
          <w:rFonts w:ascii="Times New Roman"/>
          <w:b w:val="false"/>
          <w:i w:val="false"/>
          <w:color w:val="ff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Бокейординского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xml:space="preserve">
      2) специальная комиссия – комиссия, создаваемая решением акима Бокейординского района Западно - Казахстанской области, по рассмотрению заявления лица (семьи), претендующего на оказание социальной помощи отдельным категориям нуждающихся граждан; </w:t>
      </w:r>
    </w:p>
    <w:bookmarkEnd w:id="8"/>
    <w:bookmarkStart w:name="z1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5" w:id="10"/>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"Бокейординский районный отдел занятости и социальных программ";</w:t>
      </w:r>
    </w:p>
    <w:bookmarkEnd w:id="10"/>
    <w:bookmarkStart w:name="z1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 xml:space="preserve">подпунктом 2) </w:t>
      </w:r>
      <w:r>
        <w:rPr>
          <w:rFonts w:ascii="Times New Roman"/>
          <w:b w:val="false"/>
          <w:i w:val="false"/>
          <w:color w:val="000000"/>
          <w:sz w:val="28"/>
        </w:rPr>
        <w:t xml:space="preserve">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7"/>
    <w:bookmarkStart w:name="z23"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24" w:id="19"/>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19"/>
    <w:bookmarkStart w:name="z25" w:id="2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0"/>
    <w:bookmarkStart w:name="z26" w:id="2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1"/>
    <w:bookmarkStart w:name="z27" w:id="22"/>
    <w:p>
      <w:pPr>
        <w:spacing w:after="0"/>
        <w:ind w:left="0"/>
        <w:jc w:val="both"/>
      </w:pPr>
      <w:r>
        <w:rPr>
          <w:rFonts w:ascii="Times New Roman"/>
          <w:b w:val="false"/>
          <w:i w:val="false"/>
          <w:color w:val="000000"/>
          <w:sz w:val="28"/>
        </w:rPr>
        <w:t>
      3) наличие социально значимого заболевания;</w:t>
      </w:r>
    </w:p>
    <w:bookmarkEnd w:id="22"/>
    <w:bookmarkStart w:name="z28" w:id="2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3"/>
    <w:bookmarkStart w:name="z29" w:id="24"/>
    <w:p>
      <w:pPr>
        <w:spacing w:after="0"/>
        <w:ind w:left="0"/>
        <w:jc w:val="both"/>
      </w:pPr>
      <w:r>
        <w:rPr>
          <w:rFonts w:ascii="Times New Roman"/>
          <w:b w:val="false"/>
          <w:i w:val="false"/>
          <w:color w:val="000000"/>
          <w:sz w:val="28"/>
        </w:rPr>
        <w:t>
      5) сиротство, отсутствие родительского попечения;</w:t>
      </w:r>
    </w:p>
    <w:bookmarkEnd w:id="2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Start w:name="z30"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3" w:id="4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66"/>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9"/>
    <w:bookmarkStart w:name="z75" w:id="70"/>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0"/>
    <w:bookmarkStart w:name="z76" w:id="71"/>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1"/>
    <w:bookmarkStart w:name="z77" w:id="72"/>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2"/>
    <w:bookmarkStart w:name="z78" w:id="73"/>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3"/>
    <w:bookmarkStart w:name="z79" w:id="74"/>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74"/>
    <w:bookmarkStart w:name="z80" w:id="75"/>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5"/>
    <w:bookmarkStart w:name="z81" w:id="76"/>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bookmarkEnd w:id="76"/>
    <w:bookmarkStart w:name="z82" w:id="77"/>
    <w:p>
      <w:pPr>
        <w:spacing w:after="0"/>
        <w:ind w:left="0"/>
        <w:jc w:val="both"/>
      </w:pPr>
      <w:r>
        <w:rPr>
          <w:rFonts w:ascii="Times New Roman"/>
          <w:b w:val="false"/>
          <w:i w:val="false"/>
          <w:color w:val="000000"/>
          <w:sz w:val="28"/>
        </w:rPr>
        <w:t>
      10) лицам, сопровождающими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70 (семьдесят)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7"/>
    <w:bookmarkStart w:name="z83" w:id="78"/>
    <w:p>
      <w:pPr>
        <w:spacing w:after="0"/>
        <w:ind w:left="0"/>
        <w:jc w:val="both"/>
      </w:pPr>
      <w:r>
        <w:rPr>
          <w:rFonts w:ascii="Times New Roman"/>
          <w:b w:val="false"/>
          <w:i w:val="false"/>
          <w:color w:val="000000"/>
          <w:sz w:val="28"/>
        </w:rPr>
        <w:t xml:space="preserve">
      Сопровождающим лиц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78"/>
    <w:bookmarkStart w:name="z84" w:id="79"/>
    <w:p>
      <w:pPr>
        <w:spacing w:after="0"/>
        <w:ind w:left="0"/>
        <w:jc w:val="both"/>
      </w:pPr>
      <w:r>
        <w:rPr>
          <w:rFonts w:ascii="Times New Roman"/>
          <w:b w:val="false"/>
          <w:i w:val="false"/>
          <w:color w:val="000000"/>
          <w:sz w:val="28"/>
        </w:rPr>
        <w:t>
      11) лицам с инвалидностью, проживающим на территории Бокейординского района, пострадавших от воздействия испытательных ядерных полигонов "Капустин Яр" и "Азгир", ежемесячно:</w:t>
      </w:r>
    </w:p>
    <w:bookmarkEnd w:id="79"/>
    <w:bookmarkStart w:name="z85" w:id="80"/>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в размере 2 (двух) месячных расчетных показателей;</w:t>
      </w:r>
    </w:p>
    <w:bookmarkEnd w:id="80"/>
    <w:bookmarkStart w:name="z86" w:id="81"/>
    <w:p>
      <w:pPr>
        <w:spacing w:after="0"/>
        <w:ind w:left="0"/>
        <w:jc w:val="both"/>
      </w:pPr>
      <w:r>
        <w:rPr>
          <w:rFonts w:ascii="Times New Roman"/>
          <w:b w:val="false"/>
          <w:i w:val="false"/>
          <w:color w:val="000000"/>
          <w:sz w:val="28"/>
        </w:rPr>
        <w:t>
      второй группы по общему заболеванию, лицам с инвалидностью в размере 1,5 (полтора) месячных расчетных показателей;</w:t>
      </w:r>
    </w:p>
    <w:bookmarkEnd w:id="81"/>
    <w:p>
      <w:pPr>
        <w:spacing w:after="0"/>
        <w:ind w:left="0"/>
        <w:jc w:val="both"/>
      </w:pPr>
      <w:r>
        <w:rPr>
          <w:rFonts w:ascii="Times New Roman"/>
          <w:b w:val="false"/>
          <w:i w:val="false"/>
          <w:color w:val="000000"/>
          <w:sz w:val="28"/>
        </w:rPr>
        <w:t>
      третьей группы по общему заболеванию, лицам с инвалидностью в размере 1 (одного) месячного расчетного показателя.</w:t>
      </w:r>
    </w:p>
    <w:bookmarkStart w:name="z87" w:id="82"/>
    <w:p>
      <w:pPr>
        <w:spacing w:after="0"/>
        <w:ind w:left="0"/>
        <w:jc w:val="left"/>
      </w:pPr>
      <w:r>
        <w:rPr>
          <w:rFonts w:ascii="Times New Roman"/>
          <w:b/>
          <w:i w:val="false"/>
          <w:color w:val="000000"/>
        </w:rPr>
        <w:t xml:space="preserve"> Глава 3. Порядок оказания социальной помощи.</w:t>
      </w:r>
    </w:p>
    <w:bookmarkEnd w:id="82"/>
    <w:bookmarkStart w:name="z88" w:id="83"/>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3"/>
    <w:bookmarkStart w:name="z89" w:id="84"/>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4"/>
    <w:bookmarkStart w:name="z90" w:id="85"/>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5"/>
    <w:bookmarkStart w:name="z91" w:id="86"/>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86"/>
    <w:bookmarkStart w:name="z92" w:id="8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Бокейординского района на текущий финансовый год.</w:t>
      </w:r>
    </w:p>
    <w:bookmarkEnd w:id="87"/>
    <w:bookmarkStart w:name="z93" w:id="8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8"/>
    <w:bookmarkStart w:name="z94" w:id="89"/>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9"/>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