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535f" w14:textId="5f75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Жангалинскому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5-10. Зарегистрировано Департаментом юстиции Западно-Казахстанской области 15 мая 2023 года № 7162-07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Жангалинскому району в сумме 34,89 тенге за 1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