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85f0a" w14:textId="4385f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22 января 2021 года № 2-3 "Об утверждении Правил определения размера и порядка оказания жилищной помощи малообеспеченным семьям (гражданам) в Жангалинском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5 июня 2023 года № 7-2. Зарегистрирован в Департаменте юстиции Западно-Казахстанской области 8 июня 2023 года № 7193-07. Утратило силу решением Жангалинского районного маслихата Западно-Казахстанской области от 14 мая 2024 года № 17-14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Жангалинского районного маслихата Западно-Казахстанской области от 14.05.2024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17-14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"Об утверждении Правил определения размера и порядка оказания жилищной помощи малообеспеченным семьям (гражданам) в Жангалинском районе" от 22 января 2021 года № 2-3 (зарегистрировано в Реестре государственной регистрации нормативных правовых актов под № 6810)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размера и порядка оказания жилищной помощи в Жангалинском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размер и порядок оказания жилищной помощи в Жангалинском районе согласно приложению к настоящему решению";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2023 года № 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Жангалинского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2021 года №2-3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Жангалинском районе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Жилищная помощь предоставляется за счет средств местного бюджета малообеспеченным семьям (гражданам) проживающим в Жангалинском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органом, в размере 5 (пяти) процентов от совокупного дохода семьи (гражданина).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"Жангалинский районный отдел занятости и социальных программ" (далее – уполномоченный орган).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Малообеспеченная 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с предоставлением следующих документов: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заявителя (оригинал представляется для идентификации личности);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документа, подтверждающего доходы малообеспеченной семьи. Порядок исчисления совокупного дохода семьи (гражданина Республики Казахстан), претендующей на получение жилищной помощи,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24 апреля 2020 года № 226 "Об утверждении Правил исчисления совокупного дохода семьи (гражданина Республики Казахстан), претендующей на получение жилищной помощи" (зарегистрированное в Реестре государственной регистрации нормативных правовых актов № 20498);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справки о пенсионных отчислениях (за исключением сведений, получаемых из соответствующих государственных информационных систем);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с места работы либо справки о регистрации в качестве безработного лица;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сведений об алиментах на детей и других иждивенцев;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банковского счета;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счета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счета на потребление коммунальных услуг;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квитанции-счета за услуги телекоммуникаций или копии договора на оказание услуг связи;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счета о расходах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повторном обращении малообеспеченная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представления неполного пакета документов,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работник Государственной корпорации выдает расписку об отказе в приеме документов.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обращения через веб-портал "электронного правительства",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отказывает в предоставлении жилищной помощи в порядке и сроки, установленные уполномоченным органом, осуществляющим руководство и межотраслевую координацию в сфере жилищных отношений и жилищно-коммунального хозяйства.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