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1c2e8" w14:textId="711c2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повышения на двадцать пять процентов должностных окладов и тарифных ставок специалистам в области социального обеспечения, культуры и спорта, являющимся гражданскими служащими и работающим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26 июня 2023 года № 7-1. Зарегистрирован в Департаменте юстиции Западно-Казахстанской области 26 июня 2023 года № 7219-07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Жанибекский районный маслихат РЕШИЛ: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 специалистам в области социального обеспечения, культуры и спорта, являющимся гражданскими служащими и работающим в сельской местности за счет бюджетных средств,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15 апреля 2022 года № 16-3 "Об установлении повышения на двадцать пять процентов должностных окладов и тарифных ставок специалистам в области социального обеспечения, культуры, являющимся гражданскими служащими и работающим в сельской местности" (зарегистрирован в Реестре государственной регистрации нормативных правовых актов под №27675).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