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16f2" w14:textId="69f1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Казталовского районного маслихата Западно-Казахстанской области от 22 мая 2023 года № 5-4 "Об утверждении ставок туристского взноса для иностранцев на 2023 год по Казталовскому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 ноября 2023 года № 9-6. Зарегистрирован в Департаменте юстиции Западно-Казахстанской области 3 ноября 2023 года № 7281-07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Западно-Казахстанской области "Об утверждении ставок туристского взноса для иностранцев на 2023 год по Казталовскому району" от 22 мая 2023 года № 5-4 (зарегистрировано в Реестре государственной регистрации нормативных правовых актов под № 7170-07).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