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c3b37" w14:textId="2ac3b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Каратобинского района</w:t>
      </w:r>
    </w:p>
    <w:p>
      <w:pPr>
        <w:spacing w:after="0"/>
        <w:ind w:left="0"/>
        <w:jc w:val="both"/>
      </w:pPr>
      <w:r>
        <w:rPr>
          <w:rFonts w:ascii="Times New Roman"/>
          <w:b w:val="false"/>
          <w:i w:val="false"/>
          <w:color w:val="000000"/>
          <w:sz w:val="28"/>
        </w:rPr>
        <w:t>Постановление акимата Каратобинского района Западно-Казахстанской области от 15 августа 2023 года № 129. Зарегистрирован в Департаменте юстиции Западно-Казахстанской области 17 августа 2023 года № 7230-07.</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Каратобинского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Каратобинского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5"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Каратобинского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Суйеугалиев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Каратобинского района</w:t>
            </w:r>
            <w:r>
              <w:br/>
            </w:r>
            <w:r>
              <w:rPr>
                <w:rFonts w:ascii="Times New Roman"/>
                <w:b w:val="false"/>
                <w:i w:val="false"/>
                <w:color w:val="000000"/>
                <w:sz w:val="20"/>
              </w:rPr>
              <w:t>от "15" августа 2023 года №129</w:t>
            </w:r>
          </w:p>
        </w:tc>
      </w:tr>
    </w:tbl>
    <w:bookmarkStart w:name="z11"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Каратобинского района</w:t>
      </w:r>
    </w:p>
    <w:bookmarkEnd w:id="4"/>
    <w:p>
      <w:pPr>
        <w:spacing w:after="0"/>
        <w:ind w:left="0"/>
        <w:jc w:val="both"/>
      </w:pPr>
      <w:r>
        <w:rPr>
          <w:rFonts w:ascii="Times New Roman"/>
          <w:b w:val="false"/>
          <w:i w:val="false"/>
          <w:color w:val="ff0000"/>
          <w:sz w:val="28"/>
        </w:rPr>
        <w:t xml:space="preserve">
      Сноска. Правила - в редакции постановления акимата Каратобинского района Западно-Казахстанской области от 04.11.2024 </w:t>
      </w:r>
      <w:r>
        <w:rPr>
          <w:rFonts w:ascii="Times New Roman"/>
          <w:b w:val="false"/>
          <w:i w:val="false"/>
          <w:color w:val="ff0000"/>
          <w:sz w:val="28"/>
        </w:rPr>
        <w:t>№ 205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Каратобинского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Каратобинского района.</w:t>
      </w:r>
    </w:p>
    <w:bookmarkEnd w:id="6"/>
    <w:bookmarkStart w:name="z14"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5"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6"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7"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w:t>
      </w:r>
    </w:p>
    <w:bookmarkEnd w:id="10"/>
    <w:bookmarkStart w:name="z18"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19"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20"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1"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2"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3"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24" w:id="1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7"/>
    <w:bookmarkStart w:name="z25" w:id="18"/>
    <w:p>
      <w:pPr>
        <w:spacing w:after="0"/>
        <w:ind w:left="0"/>
        <w:jc w:val="both"/>
      </w:pPr>
      <w:r>
        <w:rPr>
          <w:rFonts w:ascii="Times New Roman"/>
          <w:b w:val="false"/>
          <w:i w:val="false"/>
          <w:color w:val="000000"/>
          <w:sz w:val="28"/>
        </w:rPr>
        <w:t>
      3. Государственное учреждение "Отдел жилищно – коммунального хозяйства, пассажирского транспорта и автомобильных дорог Каратобинского района " (далее – Отдел) определяет перечень многоквартирных жилых домов, требующих проведения текущего или капитального ремонта фасадов, кровли для придания единого архитектурного облика населенным пунктам Каратобинского района.</w:t>
      </w:r>
    </w:p>
    <w:bookmarkEnd w:id="18"/>
    <w:bookmarkStart w:name="z26" w:id="19"/>
    <w:p>
      <w:pPr>
        <w:spacing w:after="0"/>
        <w:ind w:left="0"/>
        <w:jc w:val="both"/>
      </w:pPr>
      <w:r>
        <w:rPr>
          <w:rFonts w:ascii="Times New Roman"/>
          <w:b w:val="false"/>
          <w:i w:val="false"/>
          <w:color w:val="000000"/>
          <w:sz w:val="28"/>
        </w:rPr>
        <w:t>
      4. Государственное учреждение "Отдел архитектуры, строительства и градостроительства Каратобинского района"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населенных пунктов Каратобинского района .</w:t>
      </w:r>
    </w:p>
    <w:bookmarkEnd w:id="19"/>
    <w:bookmarkStart w:name="z27" w:id="20"/>
    <w:p>
      <w:pPr>
        <w:spacing w:after="0"/>
        <w:ind w:left="0"/>
        <w:jc w:val="both"/>
      </w:pPr>
      <w:r>
        <w:rPr>
          <w:rFonts w:ascii="Times New Roman"/>
          <w:b w:val="false"/>
          <w:i w:val="false"/>
          <w:color w:val="000000"/>
          <w:sz w:val="28"/>
        </w:rPr>
        <w:t>
      5. Акимат Каратобинского района организуют следующие мероприятия:</w:t>
      </w:r>
    </w:p>
    <w:bookmarkEnd w:id="20"/>
    <w:bookmarkStart w:name="z28"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 официальном интернет-ресурсе акимата;</w:t>
      </w:r>
    </w:p>
    <w:bookmarkEnd w:id="21"/>
    <w:bookmarkStart w:name="z29"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30"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31" w:id="24"/>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4"/>
    <w:p>
      <w:pPr>
        <w:spacing w:after="0"/>
        <w:ind w:left="0"/>
        <w:jc w:val="both"/>
      </w:pPr>
      <w:r>
        <w:rPr>
          <w:rFonts w:ascii="Times New Roman"/>
          <w:b w:val="false"/>
          <w:i w:val="false"/>
          <w:color w:val="000000"/>
          <w:sz w:val="28"/>
        </w:rPr>
        <w:t xml:space="preserve">
      Решение принимается при согласии большинства от общего числа собственников квартир, нежилых помещений, непосредственно принявших участие в голосовании, за исключением вопросов, указанных в </w:t>
      </w:r>
      <w:r>
        <w:rPr>
          <w:rFonts w:ascii="Times New Roman"/>
          <w:b w:val="false"/>
          <w:i w:val="false"/>
          <w:color w:val="000000"/>
          <w:sz w:val="28"/>
        </w:rPr>
        <w:t>подпунктах 6-1)</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пункта 2 статьи 42-1 Закона, по которым решение принимается при согласии большинства от общего числа собственников квартир, нежилых помещений.</w:t>
      </w:r>
    </w:p>
    <w:p>
      <w:pPr>
        <w:spacing w:after="0"/>
        <w:ind w:left="0"/>
        <w:jc w:val="both"/>
      </w:pPr>
      <w:r>
        <w:rPr>
          <w:rFonts w:ascii="Times New Roman"/>
          <w:b w:val="false"/>
          <w:i w:val="false"/>
          <w:color w:val="000000"/>
          <w:sz w:val="28"/>
        </w:rPr>
        <w:t>
      Каждый собственник квартиры, нежилого помещения имеет право знать, как проголосовали другие собственники квартир, нежилых помещений.</w:t>
      </w:r>
    </w:p>
    <w:bookmarkStart w:name="z32"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5"/>
    <w:bookmarkStart w:name="z33" w:id="26"/>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6"/>
    <w:bookmarkStart w:name="z34"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35"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8"/>
    <w:bookmarkStart w:name="z36" w:id="29"/>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9"/>
    <w:bookmarkStart w:name="z37" w:id="30"/>
    <w:p>
      <w:pPr>
        <w:spacing w:after="0"/>
        <w:ind w:left="0"/>
        <w:jc w:val="both"/>
      </w:pPr>
      <w:r>
        <w:rPr>
          <w:rFonts w:ascii="Times New Roman"/>
          <w:b w:val="false"/>
          <w:i w:val="false"/>
          <w:color w:val="000000"/>
          <w:sz w:val="28"/>
        </w:rPr>
        <w:t>
      11. После утверждения сметной стоимости текущего ремонта и получения положительного заключения экспертизы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38" w:id="31"/>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39"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40" w:id="33"/>
    <w:p>
      <w:pPr>
        <w:spacing w:after="0"/>
        <w:ind w:left="0"/>
        <w:jc w:val="left"/>
      </w:pPr>
      <w:r>
        <w:rPr>
          <w:rFonts w:ascii="Times New Roman"/>
          <w:b/>
          <w:i w:val="false"/>
          <w:color w:val="000000"/>
        </w:rPr>
        <w:t xml:space="preserve"> Глава 4. Заключительные положения</w:t>
      </w:r>
    </w:p>
    <w:bookmarkEnd w:id="33"/>
    <w:bookmarkStart w:name="z41"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Каратобинского района,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