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ce73" w14:textId="d7cc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Каратобинского района</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14 ноября 2023 года № 8-2. Зарегистрирован в Департаменте юстиции Западно-Казахстанской области 15 ноября 2023 года № 7287-07.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Каратобинский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Каратобинского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ноября 2023 года № 8-2</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Каратобинского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Каратобинского районного маслихата Западно-Казахстанской области от 26.12.2024 </w:t>
      </w:r>
      <w:r>
        <w:rPr>
          <w:rFonts w:ascii="Times New Roman"/>
          <w:b w:val="false"/>
          <w:i w:val="false"/>
          <w:color w:val="ff0000"/>
          <w:sz w:val="28"/>
        </w:rPr>
        <w:t>№ 23-19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Каратобинского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Каратобинского района Западно - 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5"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6"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Каратобинского района";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13)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6"/>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7"/>
    <w:bookmarkStart w:name="z24" w:id="18"/>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8"/>
    <w:bookmarkStart w:name="z25" w:id="1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9"/>
    <w:bookmarkStart w:name="z26" w:id="2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0"/>
    <w:bookmarkStart w:name="z27" w:id="21"/>
    <w:p>
      <w:pPr>
        <w:spacing w:after="0"/>
        <w:ind w:left="0"/>
        <w:jc w:val="both"/>
      </w:pPr>
      <w:r>
        <w:rPr>
          <w:rFonts w:ascii="Times New Roman"/>
          <w:b w:val="false"/>
          <w:i w:val="false"/>
          <w:color w:val="000000"/>
          <w:sz w:val="28"/>
        </w:rPr>
        <w:t>
      3) наличие социально значимого заболевания;</w:t>
      </w:r>
    </w:p>
    <w:bookmarkEnd w:id="21"/>
    <w:bookmarkStart w:name="z28" w:id="2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p>
    <w:bookmarkEnd w:id="22"/>
    <w:bookmarkStart w:name="z29" w:id="23"/>
    <w:p>
      <w:pPr>
        <w:spacing w:after="0"/>
        <w:ind w:left="0"/>
        <w:jc w:val="both"/>
      </w:pPr>
      <w:r>
        <w:rPr>
          <w:rFonts w:ascii="Times New Roman"/>
          <w:b w:val="false"/>
          <w:i w:val="false"/>
          <w:color w:val="000000"/>
          <w:sz w:val="28"/>
        </w:rPr>
        <w:t>
      5) сиротство, отсутствие родительского попечения;</w:t>
      </w:r>
    </w:p>
    <w:bookmarkEnd w:id="2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1" w:id="25"/>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5"/>
    <w:bookmarkStart w:name="z32" w:id="26"/>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6"/>
    <w:bookmarkStart w:name="z33" w:id="27"/>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5" w:id="29"/>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9"/>
    <w:bookmarkStart w:name="z36" w:id="30"/>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0"/>
    <w:bookmarkStart w:name="z37" w:id="31"/>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1"/>
    <w:bookmarkStart w:name="z38" w:id="32"/>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2"/>
    <w:bookmarkStart w:name="z39" w:id="33"/>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40" w:id="3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1" w:id="35"/>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5"/>
    <w:bookmarkStart w:name="z42" w:id="36"/>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6"/>
    <w:bookmarkStart w:name="z43" w:id="37"/>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7"/>
    <w:bookmarkStart w:name="z44" w:id="38"/>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8"/>
    <w:bookmarkStart w:name="z45" w:id="39"/>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6" w:id="40"/>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0"/>
    <w:bookmarkStart w:name="z47" w:id="41"/>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1"/>
    <w:bookmarkStart w:name="z48" w:id="42"/>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2"/>
    <w:bookmarkStart w:name="z49" w:id="43"/>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50" w:id="44"/>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4"/>
    <w:bookmarkStart w:name="z51" w:id="45"/>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2" w:id="46"/>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3" w:id="47"/>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4" w:id="48"/>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5" w:id="49"/>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6" w:id="50"/>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7" w:id="51"/>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60" w:id="54"/>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1" w:id="55"/>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2" w:id="56"/>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6"/>
    <w:bookmarkStart w:name="z63" w:id="57"/>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7"/>
    <w:bookmarkStart w:name="z64" w:id="58"/>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6" w:id="60"/>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7" w:id="61"/>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8" w:id="62"/>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62"/>
    <w:bookmarkStart w:name="z69" w:id="63"/>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3"/>
    <w:bookmarkStart w:name="z70" w:id="64"/>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4"/>
    <w:bookmarkStart w:name="z71" w:id="65"/>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5"/>
    <w:bookmarkStart w:name="z72" w:id="66"/>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6"/>
    <w:bookmarkStart w:name="z73" w:id="67"/>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7"/>
    <w:bookmarkStart w:name="z74" w:id="68"/>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8"/>
    <w:bookmarkStart w:name="z75" w:id="69"/>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доходов,единовременно в размере 15 (пятнадцать) месячных расчетных показателей;</w:t>
      </w:r>
    </w:p>
    <w:bookmarkEnd w:id="69"/>
    <w:bookmarkStart w:name="z76" w:id="70"/>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7" w:id="71"/>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1"/>
    <w:bookmarkStart w:name="z78" w:id="72"/>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2"/>
    <w:bookmarkStart w:name="z79" w:id="73"/>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(шесть) месяцев после освобождения либо постановки на учет службы пробации;</w:t>
      </w:r>
    </w:p>
    <w:bookmarkEnd w:id="73"/>
    <w:bookmarkStart w:name="z80" w:id="74"/>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(шесть)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74"/>
    <w:bookmarkStart w:name="z81" w:id="75"/>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5"/>
    <w:bookmarkStart w:name="z82" w:id="76"/>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6"/>
    <w:bookmarkStart w:name="z83" w:id="77"/>
    <w:p>
      <w:pPr>
        <w:spacing w:after="0"/>
        <w:ind w:left="0"/>
        <w:jc w:val="both"/>
      </w:pPr>
      <w:r>
        <w:rPr>
          <w:rFonts w:ascii="Times New Roman"/>
          <w:b w:val="false"/>
          <w:i w:val="false"/>
          <w:color w:val="000000"/>
          <w:sz w:val="28"/>
        </w:rPr>
        <w:t>
      10) лицам с инвалидностью, проживающим на территории Каратобинского района, пострадавших от воздействия испытательных ядерных полигонов "Капустин Яр" и "Азгир", ежемесячно:</w:t>
      </w:r>
    </w:p>
    <w:bookmarkEnd w:id="77"/>
    <w:bookmarkStart w:name="z84" w:id="78"/>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78"/>
    <w:bookmarkStart w:name="z85" w:id="79"/>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79"/>
    <w:bookmarkStart w:name="z86" w:id="80"/>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1(одного) месячного расчетного показателя.</w:t>
      </w:r>
    </w:p>
    <w:bookmarkEnd w:id="80"/>
    <w:bookmarkStart w:name="z87" w:id="81"/>
    <w:p>
      <w:pPr>
        <w:spacing w:after="0"/>
        <w:ind w:left="0"/>
        <w:jc w:val="left"/>
      </w:pPr>
      <w:r>
        <w:rPr>
          <w:rFonts w:ascii="Times New Roman"/>
          <w:b/>
          <w:i w:val="false"/>
          <w:color w:val="000000"/>
        </w:rPr>
        <w:t xml:space="preserve"> Глава 3. Порядок оказания социальной помощи.</w:t>
      </w:r>
    </w:p>
    <w:bookmarkEnd w:id="81"/>
    <w:bookmarkStart w:name="z88" w:id="8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2"/>
    <w:bookmarkStart w:name="z89" w:id="8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3"/>
    <w:bookmarkStart w:name="z90" w:id="8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4"/>
    <w:bookmarkStart w:name="z91" w:id="85"/>
    <w:p>
      <w:pPr>
        <w:spacing w:after="0"/>
        <w:ind w:left="0"/>
        <w:jc w:val="both"/>
      </w:pPr>
      <w:r>
        <w:rPr>
          <w:rFonts w:ascii="Times New Roman"/>
          <w:b w:val="false"/>
          <w:i w:val="false"/>
          <w:color w:val="000000"/>
          <w:sz w:val="28"/>
        </w:rPr>
        <w:t xml:space="preserve">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 </w:t>
      </w:r>
    </w:p>
    <w:bookmarkEnd w:id="85"/>
    <w:bookmarkStart w:name="z92" w:id="8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Каратобинского района на текущий финансовый год.</w:t>
      </w:r>
    </w:p>
    <w:bookmarkEnd w:id="86"/>
    <w:bookmarkStart w:name="z93" w:id="87"/>
    <w:p>
      <w:pPr>
        <w:spacing w:after="0"/>
        <w:ind w:left="0"/>
        <w:jc w:val="both"/>
      </w:pPr>
      <w:r>
        <w:rPr>
          <w:rFonts w:ascii="Times New Roman"/>
          <w:b w:val="false"/>
          <w:i w:val="false"/>
          <w:color w:val="000000"/>
          <w:sz w:val="28"/>
        </w:rPr>
        <w:t xml:space="preserve">
      11. Уполномоченный орган по оказанию социальной помощи переводит в Государственную корпорацию суммы социальной помощи. </w:t>
      </w:r>
    </w:p>
    <w:bookmarkEnd w:id="87"/>
    <w:bookmarkStart w:name="z94" w:id="8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8"/>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