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68ef" w14:textId="dd6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Сырымского района от 20 июня 2023 года № 74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октября 2023 года № 148. Зарегистрирован в Департаменте юстиции Западно-Казахстанской области 13 октября 2023 года № 7264-07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20 июня 2023 года №74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Сырымского района" (зарегистрировано в Реестре государственной регистрации нормативных правовых актов под № 7221-07).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