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bc47" w14:textId="940b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Сырымского района</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18 октября 2023 года № 10-4. Зарегистрирован в Департаменте юстиции Западно-Казахстанской области 23 октября 2023 года № 7272-07.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Сырымский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Сырымского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Сырымского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18 октября 2023 года № 10-4</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Сырымского района </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Сырымского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(далее - Социальный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5"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6"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Сырымского района";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0"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1"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Start w:name="z8" w:id="17"/>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9" w:id="18"/>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p>
      <w:pPr>
        <w:spacing w:after="0"/>
        <w:ind w:left="0"/>
        <w:jc w:val="both"/>
      </w:pPr>
      <w:r>
        <w:rPr>
          <w:rFonts w:ascii="Times New Roman"/>
          <w:b w:val="false"/>
          <w:i w:val="false"/>
          <w:color w:val="000000"/>
          <w:sz w:val="28"/>
        </w:rPr>
        <w:t>
      14) веб-портал "электронное правительство" (далее – портал) – объект</w:t>
      </w:r>
    </w:p>
    <w:p>
      <w:pPr>
        <w:spacing w:after="0"/>
        <w:ind w:left="0"/>
        <w:jc w:val="both"/>
      </w:pPr>
      <w:r>
        <w:rPr>
          <w:rFonts w:ascii="Times New Roman"/>
          <w:b w:val="false"/>
          <w:i w:val="false"/>
          <w:color w:val="000000"/>
          <w:sz w:val="28"/>
        </w:rPr>
        <w:t>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Сырымского районного маслихата Западно-Казахстанской области от 28.05.2024 </w:t>
      </w:r>
      <w:r>
        <w:rPr>
          <w:rFonts w:ascii="Times New Roman"/>
          <w:b w:val="false"/>
          <w:i w:val="false"/>
          <w:color w:val="000000"/>
          <w:sz w:val="28"/>
        </w:rPr>
        <w:t>№ 20-22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подпунктом 2) статьи 13, статьей 17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0"/>
    <w:bookmarkStart w:name="z24"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5" w:id="22"/>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2"/>
    <w:bookmarkStart w:name="z26" w:id="2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3"/>
    <w:bookmarkStart w:name="z27" w:id="2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4"/>
    <w:bookmarkStart w:name="z28" w:id="25"/>
    <w:p>
      <w:pPr>
        <w:spacing w:after="0"/>
        <w:ind w:left="0"/>
        <w:jc w:val="both"/>
      </w:pPr>
      <w:r>
        <w:rPr>
          <w:rFonts w:ascii="Times New Roman"/>
          <w:b w:val="false"/>
          <w:i w:val="false"/>
          <w:color w:val="000000"/>
          <w:sz w:val="28"/>
        </w:rPr>
        <w:t>
      3) наличие социально значимого заболевания;</w:t>
      </w:r>
    </w:p>
    <w:bookmarkEnd w:id="25"/>
    <w:bookmarkStart w:name="z29" w:id="2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6"/>
    <w:bookmarkStart w:name="z30" w:id="27"/>
    <w:p>
      <w:pPr>
        <w:spacing w:after="0"/>
        <w:ind w:left="0"/>
        <w:jc w:val="both"/>
      </w:pPr>
      <w:r>
        <w:rPr>
          <w:rFonts w:ascii="Times New Roman"/>
          <w:b w:val="false"/>
          <w:i w:val="false"/>
          <w:color w:val="000000"/>
          <w:sz w:val="28"/>
        </w:rPr>
        <w:t>
      5) сиротство, отсутствие родительского попечения;</w:t>
      </w:r>
    </w:p>
    <w:bookmarkEnd w:id="2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Сырымского районного маслихата Западно-Казахстанской области от 21.11.2024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8"/>
    <w:bookmarkStart w:name="z32" w:id="29"/>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9"/>
    <w:bookmarkStart w:name="z33" w:id="30"/>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0"/>
    <w:bookmarkStart w:name="z34" w:id="31"/>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1"/>
    <w:bookmarkStart w:name="z35" w:id="32"/>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2"/>
    <w:bookmarkStart w:name="z36" w:id="33"/>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3"/>
    <w:bookmarkStart w:name="z37" w:id="34"/>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4"/>
    <w:bookmarkStart w:name="z38" w:id="35"/>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5"/>
    <w:bookmarkStart w:name="z39" w:id="36"/>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6"/>
    <w:bookmarkStart w:name="z40" w:id="37"/>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7"/>
    <w:bookmarkStart w:name="z41" w:id="38"/>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8"/>
    <w:bookmarkStart w:name="z42" w:id="39"/>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9"/>
    <w:bookmarkStart w:name="z43" w:id="40"/>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0"/>
    <w:bookmarkStart w:name="z44" w:id="41"/>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1"/>
    <w:bookmarkStart w:name="z45" w:id="42"/>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6" w:id="43"/>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3"/>
    <w:bookmarkStart w:name="z47" w:id="44"/>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4"/>
    <w:bookmarkStart w:name="z48" w:id="45"/>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5"/>
    <w:bookmarkStart w:name="z49" w:id="46"/>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6"/>
    <w:bookmarkStart w:name="z50" w:id="47"/>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7"/>
    <w:bookmarkStart w:name="z51" w:id="48"/>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8"/>
    <w:bookmarkStart w:name="z52" w:id="49"/>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3" w:id="50"/>
    <w:p>
      <w:pPr>
        <w:spacing w:after="0"/>
        <w:ind w:left="0"/>
        <w:jc w:val="both"/>
      </w:pPr>
      <w:r>
        <w:rPr>
          <w:rFonts w:ascii="Times New Roman"/>
          <w:b w:val="false"/>
          <w:i w:val="false"/>
          <w:color w:val="000000"/>
          <w:sz w:val="28"/>
        </w:rPr>
        <w:t>
      18) военнообязанным, призвавшимся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4" w:id="51"/>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5" w:id="52"/>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2"/>
    <w:bookmarkStart w:name="z56" w:id="53"/>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3"/>
    <w:bookmarkStart w:name="z57" w:id="54"/>
    <w:p>
      <w:pPr>
        <w:spacing w:after="0"/>
        <w:ind w:left="0"/>
        <w:jc w:val="both"/>
      </w:pPr>
      <w:r>
        <w:rPr>
          <w:rFonts w:ascii="Times New Roman"/>
          <w:b w:val="false"/>
          <w:i w:val="false"/>
          <w:color w:val="000000"/>
          <w:sz w:val="28"/>
        </w:rPr>
        <w:t>
      22)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58" w:id="55"/>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5"/>
    <w:bookmarkStart w:name="z59" w:id="56"/>
    <w:p>
      <w:pPr>
        <w:spacing w:after="0"/>
        <w:ind w:left="0"/>
        <w:jc w:val="both"/>
      </w:pPr>
      <w:r>
        <w:rPr>
          <w:rFonts w:ascii="Times New Roman"/>
          <w:b w:val="false"/>
          <w:i w:val="false"/>
          <w:color w:val="000000"/>
          <w:sz w:val="28"/>
        </w:rPr>
        <w:t>
      24)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6"/>
    <w:bookmarkStart w:name="z60" w:id="57"/>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указанных в статьях 4–6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1" w:id="58"/>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2" w:id="59"/>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9"/>
    <w:bookmarkStart w:name="z63" w:id="60"/>
    <w:p>
      <w:pPr>
        <w:spacing w:after="0"/>
        <w:ind w:left="0"/>
        <w:jc w:val="both"/>
      </w:pPr>
      <w:r>
        <w:rPr>
          <w:rFonts w:ascii="Times New Roman"/>
          <w:b w:val="false"/>
          <w:i w:val="false"/>
          <w:color w:val="000000"/>
          <w:sz w:val="28"/>
        </w:rPr>
        <w:t>
      на территории Афганистана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0"/>
    <w:bookmarkStart w:name="z64" w:id="61"/>
    <w:p>
      <w:pPr>
        <w:spacing w:after="0"/>
        <w:ind w:left="0"/>
        <w:jc w:val="both"/>
      </w:pPr>
      <w:r>
        <w:rPr>
          <w:rFonts w:ascii="Times New Roman"/>
          <w:b w:val="false"/>
          <w:i w:val="false"/>
          <w:color w:val="000000"/>
          <w:sz w:val="28"/>
        </w:rPr>
        <w:t>
      на территории других государств, в котором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5" w:id="62"/>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6" w:id="63"/>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в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67" w:id="64"/>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68" w:id="65"/>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5"/>
    <w:bookmarkStart w:name="z69" w:id="66"/>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6"/>
    <w:bookmarkStart w:name="z70" w:id="67"/>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7"/>
    <w:bookmarkStart w:name="z71" w:id="68"/>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Сырымского районного маслихата Западно-Казахстанской области от 27.03.2025 </w:t>
      </w:r>
      <w:r>
        <w:rPr>
          <w:rFonts w:ascii="Times New Roman"/>
          <w:b w:val="false"/>
          <w:i w:val="false"/>
          <w:color w:val="000000"/>
          <w:sz w:val="28"/>
        </w:rPr>
        <w:t>№ 30-19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9"/>
    <w:bookmarkStart w:name="z73" w:id="70"/>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0"/>
    <w:bookmarkStart w:name="z74" w:id="71"/>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71"/>
    <w:bookmarkStart w:name="z75" w:id="72"/>
    <w:p>
      <w:pPr>
        <w:spacing w:after="0"/>
        <w:ind w:left="0"/>
        <w:jc w:val="both"/>
      </w:pPr>
      <w:r>
        <w:rPr>
          <w:rFonts w:ascii="Times New Roman"/>
          <w:b w:val="false"/>
          <w:i w:val="false"/>
          <w:color w:val="000000"/>
          <w:sz w:val="28"/>
        </w:rPr>
        <w:t xml:space="preserve">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 </w:t>
      </w:r>
    </w:p>
    <w:bookmarkEnd w:id="72"/>
    <w:bookmarkStart w:name="z76" w:id="73"/>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3"/>
    <w:bookmarkStart w:name="z77" w:id="74"/>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4"/>
    <w:bookmarkStart w:name="z78" w:id="75"/>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5"/>
    <w:bookmarkStart w:name="z79" w:id="76"/>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76"/>
    <w:bookmarkStart w:name="z80" w:id="77"/>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100 (сто) месячных расчетных показателей;</w:t>
      </w:r>
    </w:p>
    <w:bookmarkEnd w:id="77"/>
    <w:bookmarkStart w:name="z81" w:id="78"/>
    <w:p>
      <w:pPr>
        <w:spacing w:after="0"/>
        <w:ind w:left="0"/>
        <w:jc w:val="both"/>
      </w:pPr>
      <w:r>
        <w:rPr>
          <w:rFonts w:ascii="Times New Roman"/>
          <w:b w:val="false"/>
          <w:i w:val="false"/>
          <w:color w:val="000000"/>
          <w:sz w:val="28"/>
        </w:rPr>
        <w:t>
      9)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8"/>
    <w:bookmarkStart w:name="z82" w:id="79"/>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9"/>
    <w:p>
      <w:pPr>
        <w:spacing w:after="0"/>
        <w:ind w:left="0"/>
        <w:jc w:val="both"/>
      </w:pPr>
      <w:r>
        <w:rPr>
          <w:rFonts w:ascii="Times New Roman"/>
          <w:b w:val="false"/>
          <w:i w:val="false"/>
          <w:color w:val="000000"/>
          <w:sz w:val="28"/>
        </w:rPr>
        <w:t>
      10)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(тридцать)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Сырымского районного маслихата Западно-Казахстанской области от 21.12.2023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28.05.2024 </w:t>
      </w:r>
      <w:r>
        <w:rPr>
          <w:rFonts w:ascii="Times New Roman"/>
          <w:b w:val="false"/>
          <w:i w:val="false"/>
          <w:color w:val="000000"/>
          <w:sz w:val="28"/>
        </w:rPr>
        <w:t>№ 20-22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0"/>
    <w:p>
      <w:pPr>
        <w:spacing w:after="0"/>
        <w:ind w:left="0"/>
        <w:jc w:val="left"/>
      </w:pPr>
      <w:r>
        <w:rPr>
          <w:rFonts w:ascii="Times New Roman"/>
          <w:b/>
          <w:i w:val="false"/>
          <w:color w:val="000000"/>
        </w:rPr>
        <w:t xml:space="preserve"> Глава 3. Порядок оказания социальной помощи.</w:t>
      </w:r>
    </w:p>
    <w:bookmarkEnd w:id="80"/>
    <w:bookmarkStart w:name="z84" w:id="8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1"/>
    <w:bookmarkStart w:name="z85" w:id="82"/>
    <w:p>
      <w:pPr>
        <w:spacing w:after="0"/>
        <w:ind w:left="0"/>
        <w:jc w:val="both"/>
      </w:pPr>
      <w:r>
        <w:rPr>
          <w:rFonts w:ascii="Times New Roman"/>
          <w:b w:val="false"/>
          <w:i w:val="false"/>
          <w:color w:val="000000"/>
          <w:sz w:val="28"/>
        </w:rPr>
        <w:t xml:space="preserve">
      9. Социальная помощь к праздничным дням и памятным датам оказывается без истребования заявлений от получателей. </w:t>
      </w:r>
    </w:p>
    <w:bookmarkEnd w:id="82"/>
    <w:bookmarkStart w:name="z86" w:id="83"/>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Сырымского районного маслихата Западно-Казахстанской области от 21.11.2024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Сырымского района на текущий финансовый год.</w:t>
      </w:r>
    </w:p>
    <w:bookmarkEnd w:id="84"/>
    <w:bookmarkStart w:name="z88" w:id="85"/>
    <w:p>
      <w:pPr>
        <w:spacing w:after="0"/>
        <w:ind w:left="0"/>
        <w:jc w:val="both"/>
      </w:pPr>
      <w:r>
        <w:rPr>
          <w:rFonts w:ascii="Times New Roman"/>
          <w:b w:val="false"/>
          <w:i w:val="false"/>
          <w:color w:val="000000"/>
          <w:sz w:val="28"/>
        </w:rPr>
        <w:t>
      11. Уполномоченный орган по оказанию социальной помощи переводит в Государственную корпорацию суммы социальной помощи.</w:t>
      </w:r>
    </w:p>
    <w:bookmarkEnd w:id="8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Сырымского районного маслихата Западно-Казахстанской области от 21.11.2024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6"/>
    <w:bookmarkStart w:name="z90" w:id="87"/>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